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4D3C" w:rsidRPr="0055283E" w:rsidRDefault="00000000">
      <w:pPr>
        <w:jc w:val="center"/>
        <w:rPr>
          <w:rFonts w:ascii="Times New Roman" w:eastAsia="宋体" w:hAnsi="Times New Roman" w:cs="Times New Roman"/>
          <w:bCs/>
        </w:rPr>
      </w:pPr>
      <w:r w:rsidRPr="0055283E">
        <w:rPr>
          <w:rFonts w:ascii="Times New Roman" w:eastAsia="宋体" w:hAnsi="Times New Roman" w:cs="Times New Roman"/>
          <w:bCs/>
          <w:sz w:val="32"/>
        </w:rPr>
        <w:t>A384</w:t>
      </w:r>
      <w:r w:rsidRPr="0055283E">
        <w:rPr>
          <w:rFonts w:ascii="Times New Roman" w:eastAsia="宋体" w:hAnsi="Times New Roman" w:cs="Times New Roman"/>
          <w:bCs/>
          <w:sz w:val="32"/>
        </w:rPr>
        <w:t>：基于</w:t>
      </w:r>
      <w:r w:rsidRPr="0055283E">
        <w:rPr>
          <w:rFonts w:ascii="Times New Roman" w:eastAsia="宋体" w:hAnsi="Times New Roman" w:cs="Times New Roman"/>
          <w:bCs/>
          <w:sz w:val="32"/>
        </w:rPr>
        <w:t xml:space="preserve"> FACS </w:t>
      </w:r>
      <w:r w:rsidRPr="0055283E">
        <w:rPr>
          <w:rFonts w:ascii="Times New Roman" w:eastAsia="宋体" w:hAnsi="Times New Roman" w:cs="Times New Roman"/>
          <w:bCs/>
          <w:sz w:val="32"/>
        </w:rPr>
        <w:t>分选的板式单细胞</w:t>
      </w:r>
      <w:r w:rsidRPr="0055283E">
        <w:rPr>
          <w:rFonts w:ascii="Times New Roman" w:eastAsia="宋体" w:hAnsi="Times New Roman" w:cs="Times New Roman"/>
          <w:bCs/>
          <w:sz w:val="32"/>
        </w:rPr>
        <w:t xml:space="preserve"> ATAC-seq</w:t>
      </w:r>
      <w:r w:rsidRPr="0055283E">
        <w:rPr>
          <w:rFonts w:ascii="Times New Roman" w:eastAsia="宋体" w:hAnsi="Times New Roman" w:cs="Times New Roman"/>
          <w:bCs/>
          <w:sz w:val="32"/>
        </w:rPr>
        <w:t>（</w:t>
      </w:r>
      <w:r w:rsidRPr="0055283E">
        <w:rPr>
          <w:rFonts w:ascii="Times New Roman" w:eastAsia="宋体" w:hAnsi="Times New Roman" w:cs="Times New Roman"/>
          <w:bCs/>
          <w:sz w:val="32"/>
        </w:rPr>
        <w:t>Plate-based scATAC-seq</w:t>
      </w:r>
      <w:r w:rsidRPr="0055283E">
        <w:rPr>
          <w:rFonts w:ascii="Times New Roman" w:eastAsia="宋体" w:hAnsi="Times New Roman" w:cs="Times New Roman"/>
          <w:bCs/>
          <w:sz w:val="32"/>
        </w:rPr>
        <w:t>）中文版</w:t>
      </w:r>
      <w:r w:rsidRPr="0055283E">
        <w:rPr>
          <w:rFonts w:ascii="Times New Roman" w:eastAsia="宋体" w:hAnsi="Times New Roman" w:cs="Times New Roman"/>
          <w:bCs/>
          <w:sz w:val="32"/>
        </w:rPr>
        <w:t xml:space="preserve"> SOP</w:t>
      </w:r>
    </w:p>
    <w:p w:rsidR="004B4D3C" w:rsidRPr="0055283E" w:rsidRDefault="00000000">
      <w:pPr>
        <w:jc w:val="center"/>
        <w:rPr>
          <w:rFonts w:ascii="Times New Roman" w:eastAsia="宋体" w:hAnsi="Times New Roman" w:cs="Times New Roman"/>
          <w:bCs/>
        </w:rPr>
      </w:pPr>
      <w:r w:rsidRPr="0055283E">
        <w:rPr>
          <w:rFonts w:ascii="Times New Roman" w:eastAsia="宋体" w:hAnsi="Times New Roman" w:cs="Times New Roman"/>
          <w:bCs/>
        </w:rPr>
        <w:t>整理日期：</w:t>
      </w:r>
      <w:r w:rsidRPr="0055283E">
        <w:rPr>
          <w:rFonts w:ascii="Times New Roman" w:eastAsia="宋体" w:hAnsi="Times New Roman" w:cs="Times New Roman"/>
          <w:bCs/>
        </w:rPr>
        <w:t xml:space="preserve">2026-01-28   |   </w:t>
      </w:r>
      <w:r w:rsidRPr="0055283E">
        <w:rPr>
          <w:rFonts w:ascii="Times New Roman" w:eastAsia="宋体" w:hAnsi="Times New Roman" w:cs="Times New Roman"/>
          <w:bCs/>
        </w:rPr>
        <w:t>版本：</w:t>
      </w:r>
      <w:r w:rsidRPr="0055283E">
        <w:rPr>
          <w:rFonts w:ascii="Times New Roman" w:eastAsia="宋体" w:hAnsi="Times New Roman" w:cs="Times New Roman"/>
          <w:bCs/>
        </w:rPr>
        <w:t>v1.0</w:t>
      </w:r>
    </w:p>
    <w:p w:rsidR="004B4D3C" w:rsidRPr="0055283E" w:rsidRDefault="004B4D3C">
      <w:pPr>
        <w:rPr>
          <w:rFonts w:ascii="Times New Roman" w:eastAsia="宋体" w:hAnsi="Times New Roman" w:cs="Times New Roman"/>
          <w:bCs/>
        </w:rPr>
      </w:pPr>
    </w:p>
    <w:p w:rsidR="004B4D3C" w:rsidRPr="0055283E" w:rsidRDefault="00000000">
      <w:pPr>
        <w:pStyle w:val="1"/>
        <w:rPr>
          <w:rFonts w:ascii="Times New Roman" w:eastAsia="宋体" w:hAnsi="Times New Roman" w:cs="Times New Roman"/>
          <w:b w:val="0"/>
          <w:lang w:eastAsia="zh-CN"/>
        </w:rPr>
      </w:pPr>
      <w:r w:rsidRPr="0055283E">
        <w:rPr>
          <w:rFonts w:ascii="Times New Roman" w:eastAsia="宋体" w:hAnsi="Times New Roman" w:cs="Times New Roman"/>
          <w:b w:val="0"/>
          <w:lang w:eastAsia="zh-CN"/>
        </w:rPr>
        <w:t xml:space="preserve">1. </w:t>
      </w:r>
      <w:r w:rsidRPr="0055283E">
        <w:rPr>
          <w:rFonts w:ascii="Times New Roman" w:eastAsia="宋体" w:hAnsi="Times New Roman" w:cs="Times New Roman"/>
          <w:b w:val="0"/>
          <w:lang w:eastAsia="zh-CN"/>
        </w:rPr>
        <w:t>目的与适用范围</w:t>
      </w:r>
    </w:p>
    <w:p w:rsidR="004B4D3C" w:rsidRPr="0055283E" w:rsidRDefault="00000000">
      <w:pPr>
        <w:rPr>
          <w:rFonts w:ascii="Times New Roman" w:eastAsia="宋体" w:hAnsi="Times New Roman" w:cs="Times New Roman"/>
          <w:bCs/>
          <w:lang w:eastAsia="zh-CN"/>
        </w:rPr>
      </w:pPr>
      <w:r w:rsidRPr="0055283E">
        <w:rPr>
          <w:rFonts w:ascii="Times New Roman" w:eastAsia="宋体" w:hAnsi="Times New Roman" w:cs="Times New Roman"/>
          <w:bCs/>
          <w:lang w:eastAsia="zh-CN"/>
        </w:rPr>
        <w:t>本</w:t>
      </w:r>
      <w:r w:rsidRPr="0055283E">
        <w:rPr>
          <w:rFonts w:ascii="Times New Roman" w:eastAsia="宋体" w:hAnsi="Times New Roman" w:cs="Times New Roman"/>
          <w:bCs/>
          <w:lang w:eastAsia="zh-CN"/>
        </w:rPr>
        <w:t xml:space="preserve"> SOP </w:t>
      </w:r>
      <w:r w:rsidRPr="0055283E">
        <w:rPr>
          <w:rFonts w:ascii="Times New Roman" w:eastAsia="宋体" w:hAnsi="Times New Roman" w:cs="Times New Roman"/>
          <w:bCs/>
          <w:lang w:eastAsia="zh-CN"/>
        </w:rPr>
        <w:t>用于将细胞</w:t>
      </w:r>
      <w:r w:rsidRPr="0055283E">
        <w:rPr>
          <w:rFonts w:ascii="Times New Roman" w:eastAsia="宋体" w:hAnsi="Times New Roman" w:cs="Times New Roman"/>
          <w:bCs/>
          <w:lang w:eastAsia="zh-CN"/>
        </w:rPr>
        <w:t>/</w:t>
      </w:r>
      <w:r w:rsidRPr="0055283E">
        <w:rPr>
          <w:rFonts w:ascii="Times New Roman" w:eastAsia="宋体" w:hAnsi="Times New Roman" w:cs="Times New Roman"/>
          <w:bCs/>
          <w:lang w:eastAsia="zh-CN"/>
        </w:rPr>
        <w:t>组织样本制备为细胞核悬液，进行</w:t>
      </w:r>
      <w:r w:rsidRPr="0055283E">
        <w:rPr>
          <w:rFonts w:ascii="Times New Roman" w:eastAsia="宋体" w:hAnsi="Times New Roman" w:cs="Times New Roman"/>
          <w:bCs/>
          <w:lang w:eastAsia="zh-CN"/>
        </w:rPr>
        <w:t xml:space="preserve"> Omni-ATAC </w:t>
      </w:r>
      <w:r w:rsidRPr="0055283E">
        <w:rPr>
          <w:rFonts w:ascii="Times New Roman" w:eastAsia="宋体" w:hAnsi="Times New Roman" w:cs="Times New Roman"/>
          <w:bCs/>
          <w:lang w:eastAsia="zh-CN"/>
        </w:rPr>
        <w:t>条件下的批量转座反应（</w:t>
      </w:r>
      <w:r w:rsidRPr="0055283E">
        <w:rPr>
          <w:rFonts w:ascii="Times New Roman" w:eastAsia="宋体" w:hAnsi="Times New Roman" w:cs="Times New Roman"/>
          <w:bCs/>
          <w:lang w:eastAsia="zh-CN"/>
        </w:rPr>
        <w:t>tagmentation</w:t>
      </w:r>
      <w:r w:rsidRPr="0055283E">
        <w:rPr>
          <w:rFonts w:ascii="Times New Roman" w:eastAsia="宋体" w:hAnsi="Times New Roman" w:cs="Times New Roman"/>
          <w:bCs/>
          <w:lang w:eastAsia="zh-CN"/>
        </w:rPr>
        <w:t>），随后通过流式分选（</w:t>
      </w:r>
      <w:r w:rsidRPr="0055283E">
        <w:rPr>
          <w:rFonts w:ascii="Times New Roman" w:eastAsia="宋体" w:hAnsi="Times New Roman" w:cs="Times New Roman"/>
          <w:bCs/>
          <w:lang w:eastAsia="zh-CN"/>
        </w:rPr>
        <w:t>FACS</w:t>
      </w:r>
      <w:r w:rsidRPr="0055283E">
        <w:rPr>
          <w:rFonts w:ascii="Times New Roman" w:eastAsia="宋体" w:hAnsi="Times New Roman" w:cs="Times New Roman"/>
          <w:bCs/>
          <w:lang w:eastAsia="zh-CN"/>
        </w:rPr>
        <w:t>）将单核分选入预制备的</w:t>
      </w:r>
      <w:r w:rsidRPr="0055283E">
        <w:rPr>
          <w:rFonts w:ascii="Times New Roman" w:eastAsia="宋体" w:hAnsi="Times New Roman" w:cs="Times New Roman"/>
          <w:bCs/>
          <w:lang w:eastAsia="zh-CN"/>
        </w:rPr>
        <w:t xml:space="preserve"> 96 </w:t>
      </w:r>
      <w:r w:rsidRPr="0055283E">
        <w:rPr>
          <w:rFonts w:ascii="Times New Roman" w:eastAsia="宋体" w:hAnsi="Times New Roman" w:cs="Times New Roman"/>
          <w:bCs/>
          <w:lang w:eastAsia="zh-CN"/>
        </w:rPr>
        <w:t>孔板（</w:t>
      </w:r>
      <w:r w:rsidRPr="0055283E">
        <w:rPr>
          <w:rFonts w:ascii="Times New Roman" w:eastAsia="宋体" w:hAnsi="Times New Roman" w:cs="Times New Roman"/>
          <w:bCs/>
          <w:lang w:eastAsia="zh-CN"/>
        </w:rPr>
        <w:t xml:space="preserve">A384 </w:t>
      </w:r>
      <w:r w:rsidRPr="0055283E">
        <w:rPr>
          <w:rFonts w:ascii="Times New Roman" w:eastAsia="宋体" w:hAnsi="Times New Roman" w:cs="Times New Roman"/>
          <w:bCs/>
          <w:lang w:eastAsia="zh-CN"/>
        </w:rPr>
        <w:t>体系），完成单细胞</w:t>
      </w:r>
      <w:r w:rsidRPr="0055283E">
        <w:rPr>
          <w:rFonts w:ascii="Times New Roman" w:eastAsia="宋体" w:hAnsi="Times New Roman" w:cs="Times New Roman"/>
          <w:bCs/>
          <w:lang w:eastAsia="zh-CN"/>
        </w:rPr>
        <w:t xml:space="preserve"> ATAC-seq </w:t>
      </w:r>
      <w:r w:rsidRPr="0055283E">
        <w:rPr>
          <w:rFonts w:ascii="Times New Roman" w:eastAsia="宋体" w:hAnsi="Times New Roman" w:cs="Times New Roman"/>
          <w:bCs/>
          <w:lang w:eastAsia="zh-CN"/>
        </w:rPr>
        <w:t>文库扩增、合并纯化与片段回收。</w:t>
      </w:r>
    </w:p>
    <w:p w:rsidR="004B4D3C" w:rsidRPr="0055283E" w:rsidRDefault="00000000">
      <w:pPr>
        <w:pStyle w:val="1"/>
        <w:rPr>
          <w:rFonts w:ascii="Times New Roman" w:eastAsia="宋体" w:hAnsi="Times New Roman" w:cs="Times New Roman" w:hint="eastAsia"/>
          <w:b w:val="0"/>
          <w:lang w:eastAsia="zh-CN"/>
        </w:rPr>
      </w:pPr>
      <w:r w:rsidRPr="0055283E">
        <w:rPr>
          <w:rFonts w:ascii="Times New Roman" w:eastAsia="宋体" w:hAnsi="Times New Roman" w:cs="Times New Roman"/>
          <w:b w:val="0"/>
        </w:rPr>
        <w:t xml:space="preserve">2. </w:t>
      </w:r>
      <w:r w:rsidRPr="0055283E">
        <w:rPr>
          <w:rFonts w:ascii="Times New Roman" w:eastAsia="宋体" w:hAnsi="Times New Roman" w:cs="Times New Roman"/>
          <w:b w:val="0"/>
        </w:rPr>
        <w:t>核心流程概览</w:t>
      </w:r>
    </w:p>
    <w:p w:rsidR="004B4D3C" w:rsidRPr="0055283E" w:rsidRDefault="00F5539F">
      <w:pPr>
        <w:pStyle w:val="a0"/>
        <w:rPr>
          <w:rFonts w:ascii="Times New Roman" w:eastAsia="宋体" w:hAnsi="Times New Roman" w:cs="Times New Roman"/>
          <w:bCs/>
        </w:rPr>
      </w:pPr>
      <w:r>
        <w:rPr>
          <w:rFonts w:ascii="Times New Roman" w:eastAsia="宋体" w:hAnsi="Times New Roman" w:cs="Times New Roman" w:hint="eastAsia"/>
          <w:bCs/>
          <w:lang w:eastAsia="zh-CN"/>
        </w:rPr>
        <w:t>a</w:t>
      </w:r>
    </w:p>
    <w:p w:rsidR="004B4D3C" w:rsidRPr="0055283E" w:rsidRDefault="00000000">
      <w:pPr>
        <w:pStyle w:val="a0"/>
        <w:rPr>
          <w:rFonts w:ascii="Times New Roman" w:eastAsia="宋体" w:hAnsi="Times New Roman" w:cs="Times New Roman"/>
          <w:bCs/>
        </w:rPr>
      </w:pPr>
      <w:r w:rsidRPr="0055283E">
        <w:rPr>
          <w:rFonts w:ascii="Times New Roman" w:eastAsia="宋体" w:hAnsi="Times New Roman" w:cs="Times New Roman"/>
          <w:bCs/>
        </w:rPr>
        <w:t>Day 0</w:t>
      </w:r>
      <w:r w:rsidRPr="0055283E">
        <w:rPr>
          <w:rFonts w:ascii="Times New Roman" w:eastAsia="宋体" w:hAnsi="Times New Roman" w:cs="Times New Roman"/>
          <w:bCs/>
        </w:rPr>
        <w:t>：样本洗涤</w:t>
      </w:r>
      <w:r w:rsidRPr="0055283E">
        <w:rPr>
          <w:rFonts w:ascii="Times New Roman" w:eastAsia="宋体" w:hAnsi="Times New Roman" w:cs="Times New Roman"/>
          <w:bCs/>
        </w:rPr>
        <w:t xml:space="preserve"> → Omni-ATAC </w:t>
      </w:r>
      <w:r w:rsidRPr="0055283E">
        <w:rPr>
          <w:rFonts w:ascii="Times New Roman" w:eastAsia="宋体" w:hAnsi="Times New Roman" w:cs="Times New Roman"/>
          <w:bCs/>
        </w:rPr>
        <w:t>裂解得核</w:t>
      </w:r>
      <w:r w:rsidRPr="0055283E">
        <w:rPr>
          <w:rFonts w:ascii="Times New Roman" w:eastAsia="宋体" w:hAnsi="Times New Roman" w:cs="Times New Roman"/>
          <w:bCs/>
        </w:rPr>
        <w:t xml:space="preserve"> → </w:t>
      </w:r>
      <w:r w:rsidRPr="0055283E">
        <w:rPr>
          <w:rFonts w:ascii="Times New Roman" w:eastAsia="宋体" w:hAnsi="Times New Roman" w:cs="Times New Roman"/>
          <w:bCs/>
        </w:rPr>
        <w:t>批量</w:t>
      </w:r>
      <w:r w:rsidRPr="0055283E">
        <w:rPr>
          <w:rFonts w:ascii="Times New Roman" w:eastAsia="宋体" w:hAnsi="Times New Roman" w:cs="Times New Roman"/>
          <w:bCs/>
        </w:rPr>
        <w:t xml:space="preserve"> tagmentation</w:t>
      </w:r>
      <w:r w:rsidRPr="0055283E">
        <w:rPr>
          <w:rFonts w:ascii="Times New Roman" w:eastAsia="宋体" w:hAnsi="Times New Roman" w:cs="Times New Roman"/>
          <w:bCs/>
        </w:rPr>
        <w:t>（</w:t>
      </w:r>
      <w:r w:rsidRPr="0055283E">
        <w:rPr>
          <w:rFonts w:ascii="Times New Roman" w:eastAsia="宋体" w:hAnsi="Times New Roman" w:cs="Times New Roman"/>
          <w:bCs/>
        </w:rPr>
        <w:t>50 μl</w:t>
      </w:r>
      <w:r w:rsidRPr="0055283E">
        <w:rPr>
          <w:rFonts w:ascii="Times New Roman" w:eastAsia="宋体" w:hAnsi="Times New Roman" w:cs="Times New Roman"/>
          <w:bCs/>
        </w:rPr>
        <w:t>）</w:t>
      </w:r>
    </w:p>
    <w:p w:rsidR="004B4D3C" w:rsidRPr="0055283E" w:rsidRDefault="00000000">
      <w:pPr>
        <w:pStyle w:val="a0"/>
        <w:rPr>
          <w:rFonts w:ascii="Times New Roman" w:eastAsia="宋体" w:hAnsi="Times New Roman" w:cs="Times New Roman"/>
          <w:bCs/>
        </w:rPr>
      </w:pPr>
      <w:r w:rsidRPr="0055283E">
        <w:rPr>
          <w:rFonts w:ascii="Times New Roman" w:eastAsia="宋体" w:hAnsi="Times New Roman" w:cs="Times New Roman"/>
          <w:bCs/>
        </w:rPr>
        <w:t>终止反应（</w:t>
      </w:r>
      <w:r w:rsidRPr="0055283E">
        <w:rPr>
          <w:rFonts w:ascii="Times New Roman" w:eastAsia="宋体" w:hAnsi="Times New Roman" w:cs="Times New Roman"/>
          <w:bCs/>
        </w:rPr>
        <w:t>TSB</w:t>
      </w:r>
      <w:r w:rsidRPr="0055283E">
        <w:rPr>
          <w:rFonts w:ascii="Times New Roman" w:eastAsia="宋体" w:hAnsi="Times New Roman" w:cs="Times New Roman"/>
          <w:bCs/>
        </w:rPr>
        <w:t>）</w:t>
      </w:r>
      <w:r w:rsidRPr="0055283E">
        <w:rPr>
          <w:rFonts w:ascii="Times New Roman" w:eastAsia="宋体" w:hAnsi="Times New Roman" w:cs="Times New Roman"/>
          <w:bCs/>
        </w:rPr>
        <w:t xml:space="preserve">→ PBS+BSA </w:t>
      </w:r>
      <w:r w:rsidRPr="0055283E">
        <w:rPr>
          <w:rFonts w:ascii="Times New Roman" w:eastAsia="宋体" w:hAnsi="Times New Roman" w:cs="Times New Roman"/>
          <w:bCs/>
        </w:rPr>
        <w:t>稀释</w:t>
      </w:r>
      <w:r w:rsidRPr="0055283E">
        <w:rPr>
          <w:rFonts w:ascii="Times New Roman" w:eastAsia="宋体" w:hAnsi="Times New Roman" w:cs="Times New Roman"/>
          <w:bCs/>
        </w:rPr>
        <w:t xml:space="preserve"> + DAPI </w:t>
      </w:r>
      <w:r w:rsidRPr="0055283E">
        <w:rPr>
          <w:rFonts w:ascii="Times New Roman" w:eastAsia="宋体" w:hAnsi="Times New Roman" w:cs="Times New Roman"/>
          <w:bCs/>
        </w:rPr>
        <w:t>染色</w:t>
      </w:r>
      <w:r w:rsidRPr="0055283E">
        <w:rPr>
          <w:rFonts w:ascii="Times New Roman" w:eastAsia="宋体" w:hAnsi="Times New Roman" w:cs="Times New Roman"/>
          <w:bCs/>
        </w:rPr>
        <w:t xml:space="preserve"> → FACS </w:t>
      </w:r>
      <w:r w:rsidRPr="0055283E">
        <w:rPr>
          <w:rFonts w:ascii="Times New Roman" w:eastAsia="宋体" w:hAnsi="Times New Roman" w:cs="Times New Roman"/>
          <w:bCs/>
        </w:rPr>
        <w:t>单核入板</w:t>
      </w:r>
    </w:p>
    <w:p w:rsidR="004B4D3C" w:rsidRPr="0055283E" w:rsidRDefault="00000000">
      <w:pPr>
        <w:pStyle w:val="a0"/>
        <w:rPr>
          <w:rFonts w:ascii="Times New Roman" w:eastAsia="宋体" w:hAnsi="Times New Roman" w:cs="Times New Roman"/>
          <w:bCs/>
        </w:rPr>
      </w:pPr>
      <w:r w:rsidRPr="0055283E">
        <w:rPr>
          <w:rFonts w:ascii="Times New Roman" w:eastAsia="宋体" w:hAnsi="Times New Roman" w:cs="Times New Roman"/>
          <w:bCs/>
        </w:rPr>
        <w:t>板内热释放</w:t>
      </w:r>
      <w:r w:rsidRPr="0055283E">
        <w:rPr>
          <w:rFonts w:ascii="Times New Roman" w:eastAsia="宋体" w:hAnsi="Times New Roman" w:cs="Times New Roman"/>
          <w:bCs/>
        </w:rPr>
        <w:t xml:space="preserve"> Tn5 → Tween-20 </w:t>
      </w:r>
      <w:r w:rsidRPr="0055283E">
        <w:rPr>
          <w:rFonts w:ascii="Times New Roman" w:eastAsia="宋体" w:hAnsi="Times New Roman" w:cs="Times New Roman"/>
          <w:bCs/>
        </w:rPr>
        <w:t>淬灭</w:t>
      </w:r>
      <w:r w:rsidRPr="0055283E">
        <w:rPr>
          <w:rFonts w:ascii="Times New Roman" w:eastAsia="宋体" w:hAnsi="Times New Roman" w:cs="Times New Roman"/>
          <w:bCs/>
        </w:rPr>
        <w:t xml:space="preserve"> SDS → KAPA PCR </w:t>
      </w:r>
      <w:r w:rsidRPr="0055283E">
        <w:rPr>
          <w:rFonts w:ascii="Times New Roman" w:eastAsia="宋体" w:hAnsi="Times New Roman" w:cs="Times New Roman"/>
          <w:bCs/>
        </w:rPr>
        <w:t>扩增建库</w:t>
      </w:r>
    </w:p>
    <w:p w:rsidR="004B4D3C" w:rsidRPr="0055283E" w:rsidRDefault="00000000">
      <w:pPr>
        <w:pStyle w:val="a0"/>
        <w:rPr>
          <w:rFonts w:ascii="Times New Roman" w:eastAsia="宋体" w:hAnsi="Times New Roman" w:cs="Times New Roman"/>
          <w:bCs/>
        </w:rPr>
      </w:pPr>
      <w:r w:rsidRPr="0055283E">
        <w:rPr>
          <w:rFonts w:ascii="Times New Roman" w:eastAsia="宋体" w:hAnsi="Times New Roman" w:cs="Times New Roman"/>
          <w:bCs/>
        </w:rPr>
        <w:t>Pooling</w:t>
      </w:r>
      <w:r w:rsidRPr="0055283E">
        <w:rPr>
          <w:rFonts w:ascii="Times New Roman" w:eastAsia="宋体" w:hAnsi="Times New Roman" w:cs="Times New Roman"/>
          <w:bCs/>
        </w:rPr>
        <w:t>（</w:t>
      </w:r>
      <w:r w:rsidRPr="0055283E">
        <w:rPr>
          <w:rFonts w:ascii="Times New Roman" w:eastAsia="宋体" w:hAnsi="Times New Roman" w:cs="Times New Roman"/>
          <w:bCs/>
        </w:rPr>
        <w:t xml:space="preserve">4 </w:t>
      </w:r>
      <w:r w:rsidRPr="0055283E">
        <w:rPr>
          <w:rFonts w:ascii="Times New Roman" w:eastAsia="宋体" w:hAnsi="Times New Roman" w:cs="Times New Roman"/>
          <w:bCs/>
        </w:rPr>
        <w:t>板合并）</w:t>
      </w:r>
      <w:r w:rsidRPr="0055283E">
        <w:rPr>
          <w:rFonts w:ascii="Times New Roman" w:eastAsia="宋体" w:hAnsi="Times New Roman" w:cs="Times New Roman"/>
          <w:bCs/>
        </w:rPr>
        <w:t xml:space="preserve">→ </w:t>
      </w:r>
      <w:r w:rsidRPr="0055283E">
        <w:rPr>
          <w:rFonts w:ascii="Times New Roman" w:eastAsia="宋体" w:hAnsi="Times New Roman" w:cs="Times New Roman"/>
          <w:bCs/>
        </w:rPr>
        <w:t>柱纯化</w:t>
      </w:r>
      <w:r w:rsidRPr="0055283E">
        <w:rPr>
          <w:rFonts w:ascii="Times New Roman" w:eastAsia="宋体" w:hAnsi="Times New Roman" w:cs="Times New Roman"/>
          <w:bCs/>
        </w:rPr>
        <w:t xml:space="preserve"> → </w:t>
      </w:r>
      <w:r w:rsidRPr="0055283E">
        <w:rPr>
          <w:rFonts w:ascii="Times New Roman" w:eastAsia="宋体" w:hAnsi="Times New Roman" w:cs="Times New Roman"/>
          <w:bCs/>
        </w:rPr>
        <w:t>琼脂糖胶回收</w:t>
      </w:r>
      <w:r w:rsidRPr="0055283E">
        <w:rPr>
          <w:rFonts w:ascii="Times New Roman" w:eastAsia="宋体" w:hAnsi="Times New Roman" w:cs="Times New Roman"/>
          <w:bCs/>
        </w:rPr>
        <w:t xml:space="preserve"> 200–500 bp </w:t>
      </w:r>
      <w:r w:rsidRPr="0055283E">
        <w:rPr>
          <w:rFonts w:ascii="Times New Roman" w:eastAsia="宋体" w:hAnsi="Times New Roman" w:cs="Times New Roman"/>
          <w:bCs/>
        </w:rPr>
        <w:t>片段</w:t>
      </w:r>
    </w:p>
    <w:p w:rsidR="004B4D3C" w:rsidRPr="0055283E" w:rsidRDefault="00000000">
      <w:pPr>
        <w:pStyle w:val="1"/>
        <w:rPr>
          <w:rFonts w:ascii="Times New Roman" w:eastAsia="宋体" w:hAnsi="Times New Roman" w:cs="Times New Roman"/>
          <w:b w:val="0"/>
          <w:lang w:eastAsia="zh-CN"/>
        </w:rPr>
      </w:pPr>
      <w:r w:rsidRPr="0055283E">
        <w:rPr>
          <w:rFonts w:ascii="Times New Roman" w:eastAsia="宋体" w:hAnsi="Times New Roman" w:cs="Times New Roman"/>
          <w:b w:val="0"/>
          <w:lang w:eastAsia="zh-CN"/>
        </w:rPr>
        <w:t xml:space="preserve">3. </w:t>
      </w:r>
      <w:r w:rsidRPr="0055283E">
        <w:rPr>
          <w:rFonts w:ascii="Times New Roman" w:eastAsia="宋体" w:hAnsi="Times New Roman" w:cs="Times New Roman"/>
          <w:b w:val="0"/>
          <w:lang w:eastAsia="zh-CN"/>
        </w:rPr>
        <w:t>试剂与耗材（建议清单）</w:t>
      </w:r>
    </w:p>
    <w:p w:rsidR="004B4D3C" w:rsidRPr="0055283E" w:rsidRDefault="00000000">
      <w:pPr>
        <w:pStyle w:val="a0"/>
        <w:rPr>
          <w:rFonts w:ascii="Times New Roman" w:eastAsia="宋体" w:hAnsi="Times New Roman" w:cs="Times New Roman"/>
          <w:bCs/>
        </w:rPr>
      </w:pPr>
      <w:r w:rsidRPr="0055283E">
        <w:rPr>
          <w:rFonts w:ascii="Times New Roman" w:eastAsia="宋体" w:hAnsi="Times New Roman" w:cs="Times New Roman"/>
          <w:bCs/>
        </w:rPr>
        <w:t>PBS</w:t>
      </w:r>
      <w:r w:rsidRPr="0055283E">
        <w:rPr>
          <w:rFonts w:ascii="Times New Roman" w:eastAsia="宋体" w:hAnsi="Times New Roman" w:cs="Times New Roman"/>
          <w:bCs/>
        </w:rPr>
        <w:t>（无钙镁）</w:t>
      </w:r>
    </w:p>
    <w:p w:rsidR="004B4D3C" w:rsidRPr="0055283E" w:rsidRDefault="00000000">
      <w:pPr>
        <w:pStyle w:val="a0"/>
        <w:rPr>
          <w:rFonts w:ascii="Times New Roman" w:eastAsia="宋体" w:hAnsi="Times New Roman" w:cs="Times New Roman"/>
          <w:bCs/>
        </w:rPr>
      </w:pPr>
      <w:r w:rsidRPr="0055283E">
        <w:rPr>
          <w:rFonts w:ascii="Times New Roman" w:eastAsia="宋体" w:hAnsi="Times New Roman" w:cs="Times New Roman"/>
          <w:bCs/>
        </w:rPr>
        <w:t>BSA</w:t>
      </w:r>
      <w:r w:rsidRPr="0055283E">
        <w:rPr>
          <w:rFonts w:ascii="Times New Roman" w:eastAsia="宋体" w:hAnsi="Times New Roman" w:cs="Times New Roman"/>
          <w:bCs/>
        </w:rPr>
        <w:t>（配制</w:t>
      </w:r>
      <w:r w:rsidRPr="0055283E">
        <w:rPr>
          <w:rFonts w:ascii="Times New Roman" w:eastAsia="宋体" w:hAnsi="Times New Roman" w:cs="Times New Roman"/>
          <w:bCs/>
        </w:rPr>
        <w:t xml:space="preserve"> 0.5% BSA in PBS</w:t>
      </w:r>
      <w:r w:rsidRPr="0055283E">
        <w:rPr>
          <w:rFonts w:ascii="Times New Roman" w:eastAsia="宋体" w:hAnsi="Times New Roman" w:cs="Times New Roman"/>
          <w:bCs/>
        </w:rPr>
        <w:t>，作预涂与稀释用）</w:t>
      </w:r>
    </w:p>
    <w:p w:rsidR="004B4D3C" w:rsidRPr="0055283E" w:rsidRDefault="00000000">
      <w:pPr>
        <w:pStyle w:val="a0"/>
        <w:rPr>
          <w:rFonts w:ascii="Times New Roman" w:eastAsia="宋体" w:hAnsi="Times New Roman" w:cs="Times New Roman"/>
          <w:bCs/>
        </w:rPr>
      </w:pPr>
      <w:r w:rsidRPr="0055283E">
        <w:rPr>
          <w:rFonts w:ascii="Times New Roman" w:eastAsia="宋体" w:hAnsi="Times New Roman" w:cs="Times New Roman"/>
          <w:bCs/>
        </w:rPr>
        <w:t>Proteinase K</w:t>
      </w:r>
      <w:r w:rsidRPr="0055283E">
        <w:rPr>
          <w:rFonts w:ascii="Times New Roman" w:eastAsia="宋体" w:hAnsi="Times New Roman" w:cs="Times New Roman"/>
          <w:bCs/>
        </w:rPr>
        <w:t>（</w:t>
      </w:r>
      <w:r w:rsidRPr="0055283E">
        <w:rPr>
          <w:rFonts w:ascii="Times New Roman" w:eastAsia="宋体" w:hAnsi="Times New Roman" w:cs="Times New Roman"/>
          <w:bCs/>
        </w:rPr>
        <w:t>20 mg/ml</w:t>
      </w:r>
      <w:r w:rsidRPr="0055283E">
        <w:rPr>
          <w:rFonts w:ascii="Times New Roman" w:eastAsia="宋体" w:hAnsi="Times New Roman" w:cs="Times New Roman"/>
          <w:bCs/>
        </w:rPr>
        <w:t>）</w:t>
      </w:r>
    </w:p>
    <w:p w:rsidR="004B4D3C" w:rsidRPr="0055283E" w:rsidRDefault="00000000">
      <w:pPr>
        <w:pStyle w:val="a0"/>
        <w:rPr>
          <w:rFonts w:ascii="Times New Roman" w:eastAsia="宋体" w:hAnsi="Times New Roman" w:cs="Times New Roman"/>
          <w:bCs/>
        </w:rPr>
      </w:pPr>
      <w:r w:rsidRPr="0055283E">
        <w:rPr>
          <w:rFonts w:ascii="Times New Roman" w:eastAsia="宋体" w:hAnsi="Times New Roman" w:cs="Times New Roman"/>
          <w:bCs/>
        </w:rPr>
        <w:t>SDS</w:t>
      </w:r>
      <w:r w:rsidRPr="0055283E">
        <w:rPr>
          <w:rFonts w:ascii="Times New Roman" w:eastAsia="宋体" w:hAnsi="Times New Roman" w:cs="Times New Roman"/>
          <w:bCs/>
        </w:rPr>
        <w:t>（</w:t>
      </w:r>
      <w:r w:rsidRPr="0055283E">
        <w:rPr>
          <w:rFonts w:ascii="Times New Roman" w:eastAsia="宋体" w:hAnsi="Times New Roman" w:cs="Times New Roman"/>
          <w:bCs/>
        </w:rPr>
        <w:t>10%</w:t>
      </w:r>
      <w:r w:rsidRPr="0055283E">
        <w:rPr>
          <w:rFonts w:ascii="Times New Roman" w:eastAsia="宋体" w:hAnsi="Times New Roman" w:cs="Times New Roman"/>
          <w:bCs/>
        </w:rPr>
        <w:t>）</w:t>
      </w:r>
    </w:p>
    <w:p w:rsidR="004B4D3C" w:rsidRPr="0055283E" w:rsidRDefault="00000000">
      <w:pPr>
        <w:pStyle w:val="a0"/>
        <w:rPr>
          <w:rFonts w:ascii="Times New Roman" w:eastAsia="宋体" w:hAnsi="Times New Roman" w:cs="Times New Roman"/>
          <w:bCs/>
        </w:rPr>
      </w:pPr>
      <w:r w:rsidRPr="0055283E">
        <w:rPr>
          <w:rFonts w:ascii="Times New Roman" w:eastAsia="宋体" w:hAnsi="Times New Roman" w:cs="Times New Roman"/>
          <w:bCs/>
        </w:rPr>
        <w:t>Tris-HCl</w:t>
      </w:r>
      <w:r w:rsidRPr="0055283E">
        <w:rPr>
          <w:rFonts w:ascii="Times New Roman" w:eastAsia="宋体" w:hAnsi="Times New Roman" w:cs="Times New Roman"/>
          <w:bCs/>
        </w:rPr>
        <w:t>（</w:t>
      </w:r>
      <w:r w:rsidRPr="0055283E">
        <w:rPr>
          <w:rFonts w:ascii="Times New Roman" w:eastAsia="宋体" w:hAnsi="Times New Roman" w:cs="Times New Roman"/>
          <w:bCs/>
        </w:rPr>
        <w:t>1 M</w:t>
      </w:r>
      <w:r w:rsidRPr="0055283E">
        <w:rPr>
          <w:rFonts w:ascii="Times New Roman" w:eastAsia="宋体" w:hAnsi="Times New Roman" w:cs="Times New Roman"/>
          <w:bCs/>
        </w:rPr>
        <w:t>，</w:t>
      </w:r>
      <w:r w:rsidRPr="0055283E">
        <w:rPr>
          <w:rFonts w:ascii="Times New Roman" w:eastAsia="宋体" w:hAnsi="Times New Roman" w:cs="Times New Roman"/>
          <w:bCs/>
        </w:rPr>
        <w:t>pH 8.0</w:t>
      </w:r>
      <w:r w:rsidRPr="0055283E">
        <w:rPr>
          <w:rFonts w:ascii="Times New Roman" w:eastAsia="宋体" w:hAnsi="Times New Roman" w:cs="Times New Roman"/>
          <w:bCs/>
        </w:rPr>
        <w:t>；</w:t>
      </w:r>
      <w:r w:rsidRPr="0055283E">
        <w:rPr>
          <w:rFonts w:ascii="Times New Roman" w:eastAsia="宋体" w:hAnsi="Times New Roman" w:cs="Times New Roman"/>
          <w:bCs/>
        </w:rPr>
        <w:t>1 M</w:t>
      </w:r>
      <w:r w:rsidRPr="0055283E">
        <w:rPr>
          <w:rFonts w:ascii="Times New Roman" w:eastAsia="宋体" w:hAnsi="Times New Roman" w:cs="Times New Roman"/>
          <w:bCs/>
        </w:rPr>
        <w:t>，</w:t>
      </w:r>
      <w:r w:rsidRPr="0055283E">
        <w:rPr>
          <w:rFonts w:ascii="Times New Roman" w:eastAsia="宋体" w:hAnsi="Times New Roman" w:cs="Times New Roman"/>
          <w:bCs/>
        </w:rPr>
        <w:t>pH 7.4</w:t>
      </w:r>
      <w:r w:rsidRPr="0055283E">
        <w:rPr>
          <w:rFonts w:ascii="Times New Roman" w:eastAsia="宋体" w:hAnsi="Times New Roman" w:cs="Times New Roman"/>
          <w:bCs/>
        </w:rPr>
        <w:t>）</w:t>
      </w:r>
    </w:p>
    <w:p w:rsidR="004B4D3C" w:rsidRPr="0055283E" w:rsidRDefault="00000000">
      <w:pPr>
        <w:pStyle w:val="a0"/>
        <w:rPr>
          <w:rFonts w:ascii="Times New Roman" w:eastAsia="宋体" w:hAnsi="Times New Roman" w:cs="Times New Roman"/>
          <w:bCs/>
        </w:rPr>
      </w:pPr>
      <w:r w:rsidRPr="0055283E">
        <w:rPr>
          <w:rFonts w:ascii="Times New Roman" w:eastAsia="宋体" w:hAnsi="Times New Roman" w:cs="Times New Roman"/>
          <w:bCs/>
        </w:rPr>
        <w:t>NaCl</w:t>
      </w:r>
      <w:r w:rsidRPr="0055283E">
        <w:rPr>
          <w:rFonts w:ascii="Times New Roman" w:eastAsia="宋体" w:hAnsi="Times New Roman" w:cs="Times New Roman"/>
          <w:bCs/>
        </w:rPr>
        <w:t>（</w:t>
      </w:r>
      <w:r w:rsidRPr="0055283E">
        <w:rPr>
          <w:rFonts w:ascii="Times New Roman" w:eastAsia="宋体" w:hAnsi="Times New Roman" w:cs="Times New Roman"/>
          <w:bCs/>
        </w:rPr>
        <w:t>1 M</w:t>
      </w:r>
      <w:r w:rsidRPr="0055283E">
        <w:rPr>
          <w:rFonts w:ascii="Times New Roman" w:eastAsia="宋体" w:hAnsi="Times New Roman" w:cs="Times New Roman"/>
          <w:bCs/>
        </w:rPr>
        <w:t>）</w:t>
      </w:r>
    </w:p>
    <w:p w:rsidR="004B4D3C" w:rsidRPr="0055283E" w:rsidRDefault="00000000">
      <w:pPr>
        <w:pStyle w:val="a0"/>
        <w:rPr>
          <w:rFonts w:ascii="Times New Roman" w:eastAsia="宋体" w:hAnsi="Times New Roman" w:cs="Times New Roman"/>
          <w:bCs/>
        </w:rPr>
      </w:pPr>
      <w:r w:rsidRPr="0055283E">
        <w:rPr>
          <w:rFonts w:ascii="Times New Roman" w:eastAsia="宋体" w:hAnsi="Times New Roman" w:cs="Times New Roman"/>
          <w:bCs/>
        </w:rPr>
        <w:t>MgCl₂</w:t>
      </w:r>
      <w:r w:rsidRPr="0055283E">
        <w:rPr>
          <w:rFonts w:ascii="Times New Roman" w:eastAsia="宋体" w:hAnsi="Times New Roman" w:cs="Times New Roman"/>
          <w:bCs/>
        </w:rPr>
        <w:t>（</w:t>
      </w:r>
      <w:r w:rsidRPr="0055283E">
        <w:rPr>
          <w:rFonts w:ascii="Times New Roman" w:eastAsia="宋体" w:hAnsi="Times New Roman" w:cs="Times New Roman"/>
          <w:bCs/>
        </w:rPr>
        <w:t>1 M</w:t>
      </w:r>
      <w:r w:rsidRPr="0055283E">
        <w:rPr>
          <w:rFonts w:ascii="Times New Roman" w:eastAsia="宋体" w:hAnsi="Times New Roman" w:cs="Times New Roman"/>
          <w:bCs/>
        </w:rPr>
        <w:t>）</w:t>
      </w:r>
    </w:p>
    <w:p w:rsidR="004B4D3C" w:rsidRPr="0055283E" w:rsidRDefault="00000000">
      <w:pPr>
        <w:pStyle w:val="a0"/>
        <w:rPr>
          <w:rFonts w:ascii="Times New Roman" w:eastAsia="宋体" w:hAnsi="Times New Roman" w:cs="Times New Roman"/>
          <w:bCs/>
        </w:rPr>
      </w:pPr>
      <w:r w:rsidRPr="0055283E">
        <w:rPr>
          <w:rFonts w:ascii="Times New Roman" w:eastAsia="宋体" w:hAnsi="Times New Roman" w:cs="Times New Roman"/>
          <w:bCs/>
        </w:rPr>
        <w:t>EDTA</w:t>
      </w:r>
      <w:r w:rsidRPr="0055283E">
        <w:rPr>
          <w:rFonts w:ascii="Times New Roman" w:eastAsia="宋体" w:hAnsi="Times New Roman" w:cs="Times New Roman"/>
          <w:bCs/>
        </w:rPr>
        <w:t>（</w:t>
      </w:r>
      <w:r w:rsidRPr="0055283E">
        <w:rPr>
          <w:rFonts w:ascii="Times New Roman" w:eastAsia="宋体" w:hAnsi="Times New Roman" w:cs="Times New Roman"/>
          <w:bCs/>
        </w:rPr>
        <w:t>0.5 M</w:t>
      </w:r>
      <w:r w:rsidRPr="0055283E">
        <w:rPr>
          <w:rFonts w:ascii="Times New Roman" w:eastAsia="宋体" w:hAnsi="Times New Roman" w:cs="Times New Roman"/>
          <w:bCs/>
        </w:rPr>
        <w:t>，</w:t>
      </w:r>
      <w:r w:rsidRPr="0055283E">
        <w:rPr>
          <w:rFonts w:ascii="Times New Roman" w:eastAsia="宋体" w:hAnsi="Times New Roman" w:cs="Times New Roman"/>
          <w:bCs/>
        </w:rPr>
        <w:t>pH 8.0</w:t>
      </w:r>
      <w:r w:rsidRPr="0055283E">
        <w:rPr>
          <w:rFonts w:ascii="Times New Roman" w:eastAsia="宋体" w:hAnsi="Times New Roman" w:cs="Times New Roman"/>
          <w:bCs/>
        </w:rPr>
        <w:t>）</w:t>
      </w:r>
    </w:p>
    <w:p w:rsidR="004B4D3C" w:rsidRPr="0055283E" w:rsidRDefault="00000000">
      <w:pPr>
        <w:pStyle w:val="a0"/>
        <w:rPr>
          <w:rFonts w:ascii="Times New Roman" w:eastAsia="宋体" w:hAnsi="Times New Roman" w:cs="Times New Roman"/>
          <w:bCs/>
        </w:rPr>
      </w:pPr>
      <w:r w:rsidRPr="0055283E">
        <w:rPr>
          <w:rFonts w:ascii="Times New Roman" w:eastAsia="宋体" w:hAnsi="Times New Roman" w:cs="Times New Roman"/>
          <w:bCs/>
        </w:rPr>
        <w:t>NP-40</w:t>
      </w:r>
      <w:r w:rsidRPr="0055283E">
        <w:rPr>
          <w:rFonts w:ascii="Times New Roman" w:eastAsia="宋体" w:hAnsi="Times New Roman" w:cs="Times New Roman"/>
          <w:bCs/>
        </w:rPr>
        <w:t>（</w:t>
      </w:r>
      <w:r w:rsidRPr="0055283E">
        <w:rPr>
          <w:rFonts w:ascii="Times New Roman" w:eastAsia="宋体" w:hAnsi="Times New Roman" w:cs="Times New Roman"/>
          <w:bCs/>
        </w:rPr>
        <w:t>10%</w:t>
      </w:r>
      <w:r w:rsidRPr="0055283E">
        <w:rPr>
          <w:rFonts w:ascii="Times New Roman" w:eastAsia="宋体" w:hAnsi="Times New Roman" w:cs="Times New Roman"/>
          <w:bCs/>
        </w:rPr>
        <w:t>）、</w:t>
      </w:r>
      <w:r w:rsidRPr="0055283E">
        <w:rPr>
          <w:rFonts w:ascii="Times New Roman" w:eastAsia="宋体" w:hAnsi="Times New Roman" w:cs="Times New Roman"/>
          <w:bCs/>
        </w:rPr>
        <w:t>Tween-20</w:t>
      </w:r>
      <w:r w:rsidRPr="0055283E">
        <w:rPr>
          <w:rFonts w:ascii="Times New Roman" w:eastAsia="宋体" w:hAnsi="Times New Roman" w:cs="Times New Roman"/>
          <w:bCs/>
        </w:rPr>
        <w:t>（</w:t>
      </w:r>
      <w:r w:rsidRPr="0055283E">
        <w:rPr>
          <w:rFonts w:ascii="Times New Roman" w:eastAsia="宋体" w:hAnsi="Times New Roman" w:cs="Times New Roman"/>
          <w:bCs/>
        </w:rPr>
        <w:t>10%</w:t>
      </w:r>
      <w:r w:rsidRPr="0055283E">
        <w:rPr>
          <w:rFonts w:ascii="Times New Roman" w:eastAsia="宋体" w:hAnsi="Times New Roman" w:cs="Times New Roman"/>
          <w:bCs/>
        </w:rPr>
        <w:t>）、</w:t>
      </w:r>
      <w:r w:rsidRPr="0055283E">
        <w:rPr>
          <w:rFonts w:ascii="Times New Roman" w:eastAsia="宋体" w:hAnsi="Times New Roman" w:cs="Times New Roman"/>
          <w:bCs/>
        </w:rPr>
        <w:t>Digitonin</w:t>
      </w:r>
      <w:r w:rsidRPr="0055283E">
        <w:rPr>
          <w:rFonts w:ascii="Times New Roman" w:eastAsia="宋体" w:hAnsi="Times New Roman" w:cs="Times New Roman"/>
          <w:bCs/>
        </w:rPr>
        <w:t>（</w:t>
      </w:r>
      <w:r w:rsidRPr="0055283E">
        <w:rPr>
          <w:rFonts w:ascii="Times New Roman" w:eastAsia="宋体" w:hAnsi="Times New Roman" w:cs="Times New Roman"/>
          <w:bCs/>
        </w:rPr>
        <w:t>5%</w:t>
      </w:r>
      <w:r w:rsidRPr="0055283E">
        <w:rPr>
          <w:rFonts w:ascii="Times New Roman" w:eastAsia="宋体" w:hAnsi="Times New Roman" w:cs="Times New Roman"/>
          <w:bCs/>
        </w:rPr>
        <w:t>）</w:t>
      </w:r>
    </w:p>
    <w:p w:rsidR="004B4D3C" w:rsidRPr="0055283E" w:rsidRDefault="00000000">
      <w:pPr>
        <w:pStyle w:val="a0"/>
        <w:rPr>
          <w:rFonts w:ascii="Times New Roman" w:eastAsia="宋体" w:hAnsi="Times New Roman" w:cs="Times New Roman"/>
          <w:bCs/>
        </w:rPr>
      </w:pPr>
      <w:r w:rsidRPr="0055283E">
        <w:rPr>
          <w:rFonts w:ascii="Times New Roman" w:eastAsia="宋体" w:hAnsi="Times New Roman" w:cs="Times New Roman"/>
          <w:bCs/>
        </w:rPr>
        <w:t>4× THS-seq TD buffer</w:t>
      </w:r>
      <w:r w:rsidRPr="0055283E">
        <w:rPr>
          <w:rFonts w:ascii="Times New Roman" w:eastAsia="宋体" w:hAnsi="Times New Roman" w:cs="Times New Roman"/>
          <w:bCs/>
        </w:rPr>
        <w:t>（实验室储备）</w:t>
      </w:r>
    </w:p>
    <w:p w:rsidR="004B4D3C" w:rsidRPr="0055283E" w:rsidRDefault="00000000">
      <w:pPr>
        <w:pStyle w:val="a0"/>
        <w:rPr>
          <w:rFonts w:ascii="Times New Roman" w:eastAsia="宋体" w:hAnsi="Times New Roman" w:cs="Times New Roman"/>
          <w:bCs/>
          <w:lang w:eastAsia="zh-CN"/>
        </w:rPr>
      </w:pPr>
      <w:r w:rsidRPr="0055283E">
        <w:rPr>
          <w:rFonts w:ascii="Times New Roman" w:eastAsia="宋体" w:hAnsi="Times New Roman" w:cs="Times New Roman"/>
          <w:bCs/>
          <w:lang w:eastAsia="zh-CN"/>
        </w:rPr>
        <w:t xml:space="preserve">Tn5 </w:t>
      </w:r>
      <w:r w:rsidRPr="0055283E">
        <w:rPr>
          <w:rFonts w:ascii="Times New Roman" w:eastAsia="宋体" w:hAnsi="Times New Roman" w:cs="Times New Roman"/>
          <w:bCs/>
          <w:lang w:eastAsia="zh-CN"/>
        </w:rPr>
        <w:t>转座酶（按你们实验室</w:t>
      </w:r>
      <w:r w:rsidRPr="0055283E">
        <w:rPr>
          <w:rFonts w:ascii="Times New Roman" w:eastAsia="宋体" w:hAnsi="Times New Roman" w:cs="Times New Roman"/>
          <w:bCs/>
          <w:lang w:eastAsia="zh-CN"/>
        </w:rPr>
        <w:t>/</w:t>
      </w:r>
      <w:r w:rsidRPr="0055283E">
        <w:rPr>
          <w:rFonts w:ascii="Times New Roman" w:eastAsia="宋体" w:hAnsi="Times New Roman" w:cs="Times New Roman"/>
          <w:bCs/>
          <w:lang w:eastAsia="zh-CN"/>
        </w:rPr>
        <w:t>供应商规格）</w:t>
      </w:r>
    </w:p>
    <w:p w:rsidR="004B4D3C" w:rsidRPr="0055283E" w:rsidRDefault="00000000">
      <w:pPr>
        <w:pStyle w:val="a0"/>
        <w:rPr>
          <w:rFonts w:ascii="Times New Roman" w:eastAsia="宋体" w:hAnsi="Times New Roman" w:cs="Times New Roman"/>
          <w:bCs/>
        </w:rPr>
      </w:pPr>
      <w:r w:rsidRPr="0055283E">
        <w:rPr>
          <w:rFonts w:ascii="Times New Roman" w:eastAsia="宋体" w:hAnsi="Times New Roman" w:cs="Times New Roman"/>
          <w:bCs/>
        </w:rPr>
        <w:t>DAPI</w:t>
      </w:r>
    </w:p>
    <w:p w:rsidR="004B4D3C" w:rsidRPr="0055283E" w:rsidRDefault="00000000">
      <w:pPr>
        <w:pStyle w:val="a0"/>
        <w:rPr>
          <w:rFonts w:ascii="Times New Roman" w:eastAsia="宋体" w:hAnsi="Times New Roman" w:cs="Times New Roman"/>
          <w:bCs/>
        </w:rPr>
      </w:pPr>
      <w:r w:rsidRPr="0055283E">
        <w:rPr>
          <w:rFonts w:ascii="Times New Roman" w:eastAsia="宋体" w:hAnsi="Times New Roman" w:cs="Times New Roman"/>
          <w:bCs/>
        </w:rPr>
        <w:t>2× KAPA PCR Mix</w:t>
      </w:r>
      <w:r w:rsidRPr="0055283E">
        <w:rPr>
          <w:rFonts w:ascii="Times New Roman" w:eastAsia="宋体" w:hAnsi="Times New Roman" w:cs="Times New Roman"/>
          <w:bCs/>
        </w:rPr>
        <w:t>（或等效高保真</w:t>
      </w:r>
      <w:r w:rsidRPr="0055283E">
        <w:rPr>
          <w:rFonts w:ascii="Times New Roman" w:eastAsia="宋体" w:hAnsi="Times New Roman" w:cs="Times New Roman"/>
          <w:bCs/>
        </w:rPr>
        <w:t xml:space="preserve"> PCR Mix</w:t>
      </w:r>
      <w:r w:rsidRPr="0055283E">
        <w:rPr>
          <w:rFonts w:ascii="Times New Roman" w:eastAsia="宋体" w:hAnsi="Times New Roman" w:cs="Times New Roman"/>
          <w:bCs/>
        </w:rPr>
        <w:t>）</w:t>
      </w:r>
    </w:p>
    <w:p w:rsidR="004B4D3C" w:rsidRPr="0055283E" w:rsidRDefault="00000000">
      <w:pPr>
        <w:pStyle w:val="a0"/>
        <w:rPr>
          <w:rFonts w:ascii="Times New Roman" w:eastAsia="宋体" w:hAnsi="Times New Roman" w:cs="Times New Roman"/>
          <w:bCs/>
        </w:rPr>
      </w:pPr>
      <w:r w:rsidRPr="0055283E">
        <w:rPr>
          <w:rFonts w:ascii="Times New Roman" w:eastAsia="宋体" w:hAnsi="Times New Roman" w:cs="Times New Roman"/>
          <w:bCs/>
        </w:rPr>
        <w:t>S5xx/N7xx Nextera index primers</w:t>
      </w:r>
      <w:r w:rsidRPr="0055283E">
        <w:rPr>
          <w:rFonts w:ascii="Times New Roman" w:eastAsia="宋体" w:hAnsi="Times New Roman" w:cs="Times New Roman"/>
          <w:bCs/>
        </w:rPr>
        <w:t>（</w:t>
      </w:r>
      <w:r w:rsidRPr="0055283E">
        <w:rPr>
          <w:rFonts w:ascii="Times New Roman" w:eastAsia="宋体" w:hAnsi="Times New Roman" w:cs="Times New Roman"/>
          <w:bCs/>
        </w:rPr>
        <w:t xml:space="preserve">10 μM </w:t>
      </w:r>
      <w:r w:rsidRPr="0055283E">
        <w:rPr>
          <w:rFonts w:ascii="Times New Roman" w:eastAsia="宋体" w:hAnsi="Times New Roman" w:cs="Times New Roman"/>
          <w:bCs/>
        </w:rPr>
        <w:t>配对混合）</w:t>
      </w:r>
    </w:p>
    <w:p w:rsidR="004B4D3C" w:rsidRPr="0055283E" w:rsidRDefault="00000000">
      <w:pPr>
        <w:pStyle w:val="a0"/>
        <w:rPr>
          <w:rFonts w:ascii="Times New Roman" w:eastAsia="宋体" w:hAnsi="Times New Roman" w:cs="Times New Roman"/>
          <w:bCs/>
        </w:rPr>
      </w:pPr>
      <w:r w:rsidRPr="0055283E">
        <w:rPr>
          <w:rFonts w:ascii="Times New Roman" w:eastAsia="宋体" w:hAnsi="Times New Roman" w:cs="Times New Roman"/>
          <w:bCs/>
        </w:rPr>
        <w:t xml:space="preserve">96 </w:t>
      </w:r>
      <w:r w:rsidRPr="0055283E">
        <w:rPr>
          <w:rFonts w:ascii="Times New Roman" w:eastAsia="宋体" w:hAnsi="Times New Roman" w:cs="Times New Roman"/>
          <w:bCs/>
        </w:rPr>
        <w:t>孔</w:t>
      </w:r>
      <w:r w:rsidRPr="0055283E">
        <w:rPr>
          <w:rFonts w:ascii="Times New Roman" w:eastAsia="宋体" w:hAnsi="Times New Roman" w:cs="Times New Roman"/>
          <w:bCs/>
        </w:rPr>
        <w:t xml:space="preserve"> PCR </w:t>
      </w:r>
      <w:r w:rsidRPr="0055283E">
        <w:rPr>
          <w:rFonts w:ascii="Times New Roman" w:eastAsia="宋体" w:hAnsi="Times New Roman" w:cs="Times New Roman"/>
          <w:bCs/>
        </w:rPr>
        <w:t>板、封板膜</w:t>
      </w:r>
      <w:r w:rsidRPr="0055283E">
        <w:rPr>
          <w:rFonts w:ascii="Times New Roman" w:eastAsia="宋体" w:hAnsi="Times New Roman" w:cs="Times New Roman"/>
          <w:bCs/>
        </w:rPr>
        <w:t>/</w:t>
      </w:r>
      <w:r w:rsidRPr="0055283E">
        <w:rPr>
          <w:rFonts w:ascii="Times New Roman" w:eastAsia="宋体" w:hAnsi="Times New Roman" w:cs="Times New Roman"/>
          <w:bCs/>
        </w:rPr>
        <w:t>封板盖</w:t>
      </w:r>
    </w:p>
    <w:p w:rsidR="004B4D3C" w:rsidRPr="0055283E" w:rsidRDefault="00000000">
      <w:pPr>
        <w:pStyle w:val="a0"/>
        <w:rPr>
          <w:rFonts w:ascii="Times New Roman" w:eastAsia="宋体" w:hAnsi="Times New Roman" w:cs="Times New Roman"/>
          <w:bCs/>
        </w:rPr>
      </w:pPr>
      <w:r w:rsidRPr="0055283E">
        <w:rPr>
          <w:rFonts w:ascii="Times New Roman" w:eastAsia="宋体" w:hAnsi="Times New Roman" w:cs="Times New Roman"/>
          <w:bCs/>
        </w:rPr>
        <w:t xml:space="preserve">1.5 ml EP </w:t>
      </w:r>
      <w:r w:rsidRPr="0055283E">
        <w:rPr>
          <w:rFonts w:ascii="Times New Roman" w:eastAsia="宋体" w:hAnsi="Times New Roman" w:cs="Times New Roman"/>
          <w:bCs/>
        </w:rPr>
        <w:t>管、</w:t>
      </w:r>
      <w:r w:rsidRPr="0055283E">
        <w:rPr>
          <w:rFonts w:ascii="Times New Roman" w:eastAsia="宋体" w:hAnsi="Times New Roman" w:cs="Times New Roman"/>
          <w:bCs/>
        </w:rPr>
        <w:t xml:space="preserve">FACS </w:t>
      </w:r>
      <w:r w:rsidRPr="0055283E">
        <w:rPr>
          <w:rFonts w:ascii="Times New Roman" w:eastAsia="宋体" w:hAnsi="Times New Roman" w:cs="Times New Roman"/>
          <w:bCs/>
        </w:rPr>
        <w:t>分选管（建议先</w:t>
      </w:r>
      <w:r w:rsidRPr="0055283E">
        <w:rPr>
          <w:rFonts w:ascii="Times New Roman" w:eastAsia="宋体" w:hAnsi="Times New Roman" w:cs="Times New Roman"/>
          <w:bCs/>
        </w:rPr>
        <w:t xml:space="preserve"> BSA </w:t>
      </w:r>
      <w:r w:rsidRPr="0055283E">
        <w:rPr>
          <w:rFonts w:ascii="Times New Roman" w:eastAsia="宋体" w:hAnsi="Times New Roman" w:cs="Times New Roman"/>
          <w:bCs/>
        </w:rPr>
        <w:t>预涂）</w:t>
      </w:r>
    </w:p>
    <w:p w:rsidR="004B4D3C" w:rsidRPr="0055283E" w:rsidRDefault="00000000">
      <w:pPr>
        <w:pStyle w:val="a0"/>
        <w:rPr>
          <w:rFonts w:ascii="Times New Roman" w:eastAsia="宋体" w:hAnsi="Times New Roman" w:cs="Times New Roman"/>
          <w:bCs/>
        </w:rPr>
      </w:pPr>
      <w:r w:rsidRPr="0055283E">
        <w:rPr>
          <w:rFonts w:ascii="Times New Roman" w:eastAsia="宋体" w:hAnsi="Times New Roman" w:cs="Times New Roman"/>
          <w:bCs/>
        </w:rPr>
        <w:t xml:space="preserve">Zymo </w:t>
      </w:r>
      <w:r w:rsidRPr="0055283E">
        <w:rPr>
          <w:rFonts w:ascii="Times New Roman" w:eastAsia="宋体" w:hAnsi="Times New Roman" w:cs="Times New Roman"/>
          <w:bCs/>
        </w:rPr>
        <w:t>柱纯化试剂盒（或等效</w:t>
      </w:r>
      <w:r w:rsidRPr="0055283E">
        <w:rPr>
          <w:rFonts w:ascii="Times New Roman" w:eastAsia="宋体" w:hAnsi="Times New Roman" w:cs="Times New Roman"/>
          <w:bCs/>
        </w:rPr>
        <w:t xml:space="preserve"> PCR/NGS cleanup kit</w:t>
      </w:r>
      <w:r w:rsidRPr="0055283E">
        <w:rPr>
          <w:rFonts w:ascii="Times New Roman" w:eastAsia="宋体" w:hAnsi="Times New Roman" w:cs="Times New Roman"/>
          <w:bCs/>
        </w:rPr>
        <w:t>）</w:t>
      </w:r>
    </w:p>
    <w:p w:rsidR="004B4D3C" w:rsidRPr="0055283E" w:rsidRDefault="00000000">
      <w:pPr>
        <w:pStyle w:val="a0"/>
        <w:rPr>
          <w:rFonts w:ascii="Times New Roman" w:eastAsia="宋体" w:hAnsi="Times New Roman" w:cs="Times New Roman"/>
          <w:bCs/>
        </w:rPr>
      </w:pPr>
      <w:r w:rsidRPr="0055283E">
        <w:rPr>
          <w:rFonts w:ascii="Times New Roman" w:eastAsia="宋体" w:hAnsi="Times New Roman" w:cs="Times New Roman"/>
          <w:bCs/>
        </w:rPr>
        <w:lastRenderedPageBreak/>
        <w:t xml:space="preserve">2% </w:t>
      </w:r>
      <w:r w:rsidRPr="0055283E">
        <w:rPr>
          <w:rFonts w:ascii="Times New Roman" w:eastAsia="宋体" w:hAnsi="Times New Roman" w:cs="Times New Roman"/>
          <w:bCs/>
        </w:rPr>
        <w:t>琼脂糖胶回收试剂</w:t>
      </w:r>
    </w:p>
    <w:p w:rsidR="004B4D3C" w:rsidRPr="0055283E" w:rsidRDefault="00000000">
      <w:pPr>
        <w:pStyle w:val="1"/>
        <w:rPr>
          <w:rFonts w:ascii="Times New Roman" w:eastAsia="宋体" w:hAnsi="Times New Roman" w:cs="Times New Roman"/>
          <w:b w:val="0"/>
        </w:rPr>
      </w:pPr>
      <w:r w:rsidRPr="0055283E">
        <w:rPr>
          <w:rFonts w:ascii="Times New Roman" w:eastAsia="宋体" w:hAnsi="Times New Roman" w:cs="Times New Roman"/>
          <w:b w:val="0"/>
        </w:rPr>
        <w:t xml:space="preserve">4. </w:t>
      </w:r>
      <w:r w:rsidRPr="0055283E">
        <w:rPr>
          <w:rFonts w:ascii="Times New Roman" w:eastAsia="宋体" w:hAnsi="Times New Roman" w:cs="Times New Roman"/>
          <w:b w:val="0"/>
        </w:rPr>
        <w:t>仪器设备</w:t>
      </w:r>
    </w:p>
    <w:p w:rsidR="004B4D3C" w:rsidRPr="0055283E" w:rsidRDefault="00000000">
      <w:pPr>
        <w:pStyle w:val="a0"/>
        <w:rPr>
          <w:rFonts w:ascii="Times New Roman" w:eastAsia="宋体" w:hAnsi="Times New Roman" w:cs="Times New Roman"/>
          <w:bCs/>
          <w:lang w:eastAsia="zh-CN"/>
        </w:rPr>
      </w:pPr>
      <w:r w:rsidRPr="0055283E">
        <w:rPr>
          <w:rFonts w:ascii="Times New Roman" w:eastAsia="宋体" w:hAnsi="Times New Roman" w:cs="Times New Roman"/>
          <w:bCs/>
          <w:lang w:eastAsia="zh-CN"/>
        </w:rPr>
        <w:t>低温离心机（可</w:t>
      </w:r>
      <w:r w:rsidRPr="0055283E">
        <w:rPr>
          <w:rFonts w:ascii="Times New Roman" w:eastAsia="宋体" w:hAnsi="Times New Roman" w:cs="Times New Roman"/>
          <w:bCs/>
          <w:lang w:eastAsia="zh-CN"/>
        </w:rPr>
        <w:t xml:space="preserve"> 4℃</w:t>
      </w:r>
      <w:r w:rsidRPr="0055283E">
        <w:rPr>
          <w:rFonts w:ascii="Times New Roman" w:eastAsia="宋体" w:hAnsi="Times New Roman" w:cs="Times New Roman"/>
          <w:bCs/>
          <w:lang w:eastAsia="zh-CN"/>
        </w:rPr>
        <w:t>，</w:t>
      </w:r>
      <w:r w:rsidRPr="0055283E">
        <w:rPr>
          <w:rFonts w:ascii="Times New Roman" w:eastAsia="宋体" w:hAnsi="Times New Roman" w:cs="Times New Roman"/>
          <w:bCs/>
          <w:lang w:eastAsia="zh-CN"/>
        </w:rPr>
        <w:t>500 g</w:t>
      </w:r>
      <w:r w:rsidRPr="0055283E">
        <w:rPr>
          <w:rFonts w:ascii="Times New Roman" w:eastAsia="宋体" w:hAnsi="Times New Roman" w:cs="Times New Roman"/>
          <w:bCs/>
          <w:lang w:eastAsia="zh-CN"/>
        </w:rPr>
        <w:t>）</w:t>
      </w:r>
    </w:p>
    <w:p w:rsidR="004B4D3C" w:rsidRPr="0055283E" w:rsidRDefault="00000000">
      <w:pPr>
        <w:pStyle w:val="a0"/>
        <w:rPr>
          <w:rFonts w:ascii="Times New Roman" w:eastAsia="宋体" w:hAnsi="Times New Roman" w:cs="Times New Roman"/>
          <w:bCs/>
        </w:rPr>
      </w:pPr>
      <w:r w:rsidRPr="0055283E">
        <w:rPr>
          <w:rFonts w:ascii="Times New Roman" w:eastAsia="宋体" w:hAnsi="Times New Roman" w:cs="Times New Roman"/>
          <w:bCs/>
        </w:rPr>
        <w:t>Thermomixer</w:t>
      </w:r>
      <w:r w:rsidRPr="0055283E">
        <w:rPr>
          <w:rFonts w:ascii="Times New Roman" w:eastAsia="宋体" w:hAnsi="Times New Roman" w:cs="Times New Roman"/>
          <w:bCs/>
        </w:rPr>
        <w:t>（可</w:t>
      </w:r>
      <w:r w:rsidRPr="0055283E">
        <w:rPr>
          <w:rFonts w:ascii="Times New Roman" w:eastAsia="宋体" w:hAnsi="Times New Roman" w:cs="Times New Roman"/>
          <w:bCs/>
        </w:rPr>
        <w:t xml:space="preserve"> 37℃</w:t>
      </w:r>
      <w:r w:rsidRPr="0055283E">
        <w:rPr>
          <w:rFonts w:ascii="Times New Roman" w:eastAsia="宋体" w:hAnsi="Times New Roman" w:cs="Times New Roman"/>
          <w:bCs/>
        </w:rPr>
        <w:t>、</w:t>
      </w:r>
      <w:r w:rsidRPr="0055283E">
        <w:rPr>
          <w:rFonts w:ascii="Times New Roman" w:eastAsia="宋体" w:hAnsi="Times New Roman" w:cs="Times New Roman"/>
          <w:bCs/>
        </w:rPr>
        <w:t>800 rpm</w:t>
      </w:r>
      <w:r w:rsidRPr="0055283E">
        <w:rPr>
          <w:rFonts w:ascii="Times New Roman" w:eastAsia="宋体" w:hAnsi="Times New Roman" w:cs="Times New Roman"/>
          <w:bCs/>
        </w:rPr>
        <w:t>）</w:t>
      </w:r>
    </w:p>
    <w:p w:rsidR="004B4D3C" w:rsidRPr="0055283E" w:rsidRDefault="00000000">
      <w:pPr>
        <w:pStyle w:val="a0"/>
        <w:rPr>
          <w:rFonts w:ascii="Times New Roman" w:eastAsia="宋体" w:hAnsi="Times New Roman" w:cs="Times New Roman"/>
          <w:bCs/>
          <w:lang w:eastAsia="zh-CN"/>
        </w:rPr>
      </w:pPr>
      <w:r w:rsidRPr="0055283E">
        <w:rPr>
          <w:rFonts w:ascii="Times New Roman" w:eastAsia="宋体" w:hAnsi="Times New Roman" w:cs="Times New Roman"/>
          <w:bCs/>
          <w:lang w:eastAsia="zh-CN"/>
        </w:rPr>
        <w:t xml:space="preserve">PCR </w:t>
      </w:r>
      <w:r w:rsidRPr="0055283E">
        <w:rPr>
          <w:rFonts w:ascii="Times New Roman" w:eastAsia="宋体" w:hAnsi="Times New Roman" w:cs="Times New Roman"/>
          <w:bCs/>
          <w:lang w:eastAsia="zh-CN"/>
        </w:rPr>
        <w:t>仪（热盖可设</w:t>
      </w:r>
      <w:r w:rsidRPr="0055283E">
        <w:rPr>
          <w:rFonts w:ascii="Times New Roman" w:eastAsia="宋体" w:hAnsi="Times New Roman" w:cs="Times New Roman"/>
          <w:bCs/>
          <w:lang w:eastAsia="zh-CN"/>
        </w:rPr>
        <w:t xml:space="preserve"> 100℃</w:t>
      </w:r>
      <w:r w:rsidRPr="0055283E">
        <w:rPr>
          <w:rFonts w:ascii="Times New Roman" w:eastAsia="宋体" w:hAnsi="Times New Roman" w:cs="Times New Roman"/>
          <w:bCs/>
          <w:lang w:eastAsia="zh-CN"/>
        </w:rPr>
        <w:t>）</w:t>
      </w:r>
    </w:p>
    <w:p w:rsidR="004B4D3C" w:rsidRPr="0055283E" w:rsidRDefault="00000000">
      <w:pPr>
        <w:pStyle w:val="a0"/>
        <w:rPr>
          <w:rFonts w:ascii="Times New Roman" w:eastAsia="宋体" w:hAnsi="Times New Roman" w:cs="Times New Roman"/>
          <w:bCs/>
        </w:rPr>
      </w:pPr>
      <w:r w:rsidRPr="0055283E">
        <w:rPr>
          <w:rFonts w:ascii="Times New Roman" w:eastAsia="宋体" w:hAnsi="Times New Roman" w:cs="Times New Roman"/>
          <w:bCs/>
        </w:rPr>
        <w:t>流式分选仪（</w:t>
      </w:r>
      <w:r w:rsidRPr="0055283E">
        <w:rPr>
          <w:rFonts w:ascii="Times New Roman" w:eastAsia="宋体" w:hAnsi="Times New Roman" w:cs="Times New Roman"/>
          <w:bCs/>
        </w:rPr>
        <w:t>FACS</w:t>
      </w:r>
      <w:r w:rsidRPr="0055283E">
        <w:rPr>
          <w:rFonts w:ascii="Times New Roman" w:eastAsia="宋体" w:hAnsi="Times New Roman" w:cs="Times New Roman"/>
          <w:bCs/>
        </w:rPr>
        <w:t>，具备</w:t>
      </w:r>
      <w:r w:rsidRPr="0055283E">
        <w:rPr>
          <w:rFonts w:ascii="Times New Roman" w:eastAsia="宋体" w:hAnsi="Times New Roman" w:cs="Times New Roman"/>
          <w:bCs/>
        </w:rPr>
        <w:t xml:space="preserve"> DAPI </w:t>
      </w:r>
      <w:r w:rsidRPr="0055283E">
        <w:rPr>
          <w:rFonts w:ascii="Times New Roman" w:eastAsia="宋体" w:hAnsi="Times New Roman" w:cs="Times New Roman"/>
          <w:bCs/>
        </w:rPr>
        <w:t>通道）</w:t>
      </w:r>
    </w:p>
    <w:p w:rsidR="004B4D3C" w:rsidRPr="0055283E" w:rsidRDefault="00000000">
      <w:pPr>
        <w:pStyle w:val="a0"/>
        <w:rPr>
          <w:rFonts w:ascii="Times New Roman" w:eastAsia="宋体" w:hAnsi="Times New Roman" w:cs="Times New Roman"/>
          <w:bCs/>
        </w:rPr>
      </w:pPr>
      <w:r w:rsidRPr="0055283E">
        <w:rPr>
          <w:rFonts w:ascii="Times New Roman" w:eastAsia="宋体" w:hAnsi="Times New Roman" w:cs="Times New Roman"/>
          <w:bCs/>
        </w:rPr>
        <w:t>电泳系统（</w:t>
      </w:r>
      <w:r w:rsidRPr="0055283E">
        <w:rPr>
          <w:rFonts w:ascii="Times New Roman" w:eastAsia="宋体" w:hAnsi="Times New Roman" w:cs="Times New Roman"/>
          <w:bCs/>
        </w:rPr>
        <w:t>2% agarose</w:t>
      </w:r>
      <w:r w:rsidRPr="0055283E">
        <w:rPr>
          <w:rFonts w:ascii="Times New Roman" w:eastAsia="宋体" w:hAnsi="Times New Roman" w:cs="Times New Roman"/>
          <w:bCs/>
        </w:rPr>
        <w:t>）</w:t>
      </w:r>
    </w:p>
    <w:p w:rsidR="004B4D3C" w:rsidRPr="0055283E" w:rsidRDefault="00000000">
      <w:pPr>
        <w:pStyle w:val="1"/>
        <w:rPr>
          <w:rFonts w:ascii="Times New Roman" w:eastAsia="宋体" w:hAnsi="Times New Roman" w:cs="Times New Roman"/>
          <w:b w:val="0"/>
          <w:lang w:eastAsia="zh-CN"/>
        </w:rPr>
      </w:pPr>
      <w:r w:rsidRPr="0055283E">
        <w:rPr>
          <w:rFonts w:ascii="Times New Roman" w:eastAsia="宋体" w:hAnsi="Times New Roman" w:cs="Times New Roman"/>
          <w:b w:val="0"/>
          <w:lang w:eastAsia="zh-CN"/>
        </w:rPr>
        <w:t xml:space="preserve">5. </w:t>
      </w:r>
      <w:r w:rsidRPr="0055283E">
        <w:rPr>
          <w:rFonts w:ascii="Times New Roman" w:eastAsia="宋体" w:hAnsi="Times New Roman" w:cs="Times New Roman"/>
          <w:b w:val="0"/>
          <w:lang w:eastAsia="zh-CN"/>
        </w:rPr>
        <w:t>缓冲液与配方（可直接使用）</w:t>
      </w:r>
    </w:p>
    <w:p w:rsidR="004B4D3C" w:rsidRPr="0055283E" w:rsidRDefault="00000000">
      <w:pPr>
        <w:pStyle w:val="21"/>
        <w:rPr>
          <w:rFonts w:ascii="Times New Roman" w:eastAsia="宋体" w:hAnsi="Times New Roman" w:cs="Times New Roman"/>
          <w:b w:val="0"/>
        </w:rPr>
      </w:pPr>
      <w:r w:rsidRPr="0055283E">
        <w:rPr>
          <w:rFonts w:ascii="Times New Roman" w:eastAsia="宋体" w:hAnsi="Times New Roman" w:cs="Times New Roman"/>
          <w:b w:val="0"/>
        </w:rPr>
        <w:t>5.1 2× Lysis Buffer</w:t>
      </w:r>
      <w:r w:rsidRPr="0055283E">
        <w:rPr>
          <w:rFonts w:ascii="Times New Roman" w:eastAsia="宋体" w:hAnsi="Times New Roman" w:cs="Times New Roman"/>
          <w:b w:val="0"/>
        </w:rPr>
        <w:t>（每孔预装</w:t>
      </w:r>
      <w:r w:rsidRPr="0055283E">
        <w:rPr>
          <w:rFonts w:ascii="Times New Roman" w:eastAsia="宋体" w:hAnsi="Times New Roman" w:cs="Times New Roman"/>
          <w:b w:val="0"/>
        </w:rPr>
        <w:t xml:space="preserve"> 2 μl</w:t>
      </w:r>
      <w:r w:rsidRPr="0055283E">
        <w:rPr>
          <w:rFonts w:ascii="Times New Roman" w:eastAsia="宋体" w:hAnsi="Times New Roman" w:cs="Times New Roman"/>
          <w:b w:val="0"/>
        </w:rPr>
        <w:t>）</w:t>
      </w:r>
    </w:p>
    <w:p w:rsidR="004B4D3C" w:rsidRPr="0055283E" w:rsidRDefault="00000000">
      <w:pPr>
        <w:rPr>
          <w:rFonts w:ascii="Times New Roman" w:eastAsia="宋体" w:hAnsi="Times New Roman" w:cs="Times New Roman"/>
          <w:bCs/>
        </w:rPr>
      </w:pPr>
      <w:r w:rsidRPr="0055283E">
        <w:rPr>
          <w:rFonts w:ascii="Times New Roman" w:eastAsia="宋体" w:hAnsi="Times New Roman" w:cs="Times New Roman"/>
          <w:bCs/>
        </w:rPr>
        <w:t>终浓度目标：</w:t>
      </w:r>
      <w:r w:rsidRPr="0055283E">
        <w:rPr>
          <w:rFonts w:ascii="Times New Roman" w:eastAsia="宋体" w:hAnsi="Times New Roman" w:cs="Times New Roman"/>
          <w:bCs/>
        </w:rPr>
        <w:t>Tris-HCl 100 mM</w:t>
      </w:r>
      <w:r w:rsidRPr="0055283E">
        <w:rPr>
          <w:rFonts w:ascii="Times New Roman" w:eastAsia="宋体" w:hAnsi="Times New Roman" w:cs="Times New Roman"/>
          <w:bCs/>
        </w:rPr>
        <w:t>；</w:t>
      </w:r>
      <w:r w:rsidRPr="0055283E">
        <w:rPr>
          <w:rFonts w:ascii="Times New Roman" w:eastAsia="宋体" w:hAnsi="Times New Roman" w:cs="Times New Roman"/>
          <w:bCs/>
        </w:rPr>
        <w:t>NaCl 100 mM</w:t>
      </w:r>
      <w:r w:rsidRPr="0055283E">
        <w:rPr>
          <w:rFonts w:ascii="Times New Roman" w:eastAsia="宋体" w:hAnsi="Times New Roman" w:cs="Times New Roman"/>
          <w:bCs/>
        </w:rPr>
        <w:t>；</w:t>
      </w:r>
      <w:r w:rsidRPr="0055283E">
        <w:rPr>
          <w:rFonts w:ascii="Times New Roman" w:eastAsia="宋体" w:hAnsi="Times New Roman" w:cs="Times New Roman"/>
          <w:bCs/>
        </w:rPr>
        <w:t>Proteinase K 40 μg/ml</w:t>
      </w:r>
      <w:r w:rsidRPr="0055283E">
        <w:rPr>
          <w:rFonts w:ascii="Times New Roman" w:eastAsia="宋体" w:hAnsi="Times New Roman" w:cs="Times New Roman"/>
          <w:bCs/>
        </w:rPr>
        <w:t>；</w:t>
      </w:r>
      <w:r w:rsidRPr="0055283E">
        <w:rPr>
          <w:rFonts w:ascii="Times New Roman" w:eastAsia="宋体" w:hAnsi="Times New Roman" w:cs="Times New Roman"/>
          <w:bCs/>
        </w:rPr>
        <w:t>SDS 0.4%</w:t>
      </w:r>
    </w:p>
    <w:p w:rsidR="004B4D3C" w:rsidRPr="0055283E" w:rsidRDefault="00000000">
      <w:pPr>
        <w:rPr>
          <w:rFonts w:ascii="Times New Roman" w:eastAsia="宋体" w:hAnsi="Times New Roman" w:cs="Times New Roman"/>
          <w:bCs/>
          <w:lang w:eastAsia="zh-CN"/>
        </w:rPr>
      </w:pPr>
      <w:r w:rsidRPr="0055283E">
        <w:rPr>
          <w:rFonts w:ascii="Times New Roman" w:eastAsia="宋体" w:hAnsi="Times New Roman" w:cs="Times New Roman"/>
          <w:bCs/>
          <w:lang w:eastAsia="zh-CN"/>
        </w:rPr>
        <w:t>以</w:t>
      </w:r>
      <w:r w:rsidRPr="0055283E">
        <w:rPr>
          <w:rFonts w:ascii="Times New Roman" w:eastAsia="宋体" w:hAnsi="Times New Roman" w:cs="Times New Roman"/>
          <w:bCs/>
          <w:lang w:eastAsia="zh-CN"/>
        </w:rPr>
        <w:t>“</w:t>
      </w:r>
      <w:r w:rsidRPr="0055283E">
        <w:rPr>
          <w:rFonts w:ascii="Times New Roman" w:eastAsia="宋体" w:hAnsi="Times New Roman" w:cs="Times New Roman"/>
          <w:bCs/>
          <w:lang w:eastAsia="zh-CN"/>
        </w:rPr>
        <w:t>每孔</w:t>
      </w:r>
      <w:r w:rsidRPr="0055283E">
        <w:rPr>
          <w:rFonts w:ascii="Times New Roman" w:eastAsia="宋体" w:hAnsi="Times New Roman" w:cs="Times New Roman"/>
          <w:bCs/>
          <w:lang w:eastAsia="zh-CN"/>
        </w:rPr>
        <w:t xml:space="preserve"> 2 </w:t>
      </w:r>
      <w:r w:rsidRPr="0055283E">
        <w:rPr>
          <w:rFonts w:ascii="Times New Roman" w:eastAsia="宋体" w:hAnsi="Times New Roman" w:cs="Times New Roman"/>
          <w:bCs/>
        </w:rPr>
        <w:t>μ</w:t>
      </w:r>
      <w:r w:rsidRPr="0055283E">
        <w:rPr>
          <w:rFonts w:ascii="Times New Roman" w:eastAsia="宋体" w:hAnsi="Times New Roman" w:cs="Times New Roman"/>
          <w:bCs/>
          <w:lang w:eastAsia="zh-CN"/>
        </w:rPr>
        <w:t>l”</w:t>
      </w:r>
      <w:r w:rsidRPr="0055283E">
        <w:rPr>
          <w:rFonts w:ascii="Times New Roman" w:eastAsia="宋体" w:hAnsi="Times New Roman" w:cs="Times New Roman"/>
          <w:bCs/>
          <w:lang w:eastAsia="zh-CN"/>
        </w:rPr>
        <w:t>为单位的配方：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4B4D3C" w:rsidRPr="0055283E" w:rsidTr="00E12E45">
        <w:tc>
          <w:tcPr>
            <w:tcW w:w="2160" w:type="dxa"/>
            <w:tcBorders>
              <w:right w:val="nil"/>
            </w:tcBorders>
            <w:vAlign w:val="center"/>
          </w:tcPr>
          <w:p w:rsidR="004B4D3C" w:rsidRPr="0055283E" w:rsidRDefault="00000000" w:rsidP="00E12E45">
            <w:pPr>
              <w:spacing w:line="240" w:lineRule="auto"/>
              <w:rPr>
                <w:rFonts w:ascii="Times New Roman" w:eastAsia="宋体" w:hAnsi="Times New Roman" w:cs="Times New Roman"/>
                <w:bCs/>
              </w:rPr>
            </w:pPr>
            <w:r w:rsidRPr="0055283E">
              <w:rPr>
                <w:rFonts w:ascii="Times New Roman" w:eastAsia="宋体" w:hAnsi="Times New Roman" w:cs="Times New Roman"/>
                <w:bCs/>
              </w:rPr>
              <w:t>组分</w:t>
            </w:r>
          </w:p>
        </w:tc>
        <w:tc>
          <w:tcPr>
            <w:tcW w:w="2160" w:type="dxa"/>
            <w:tcBorders>
              <w:left w:val="nil"/>
              <w:right w:val="nil"/>
            </w:tcBorders>
            <w:vAlign w:val="center"/>
          </w:tcPr>
          <w:p w:rsidR="004B4D3C" w:rsidRPr="0055283E" w:rsidRDefault="00000000" w:rsidP="00E12E45">
            <w:pPr>
              <w:spacing w:line="240" w:lineRule="auto"/>
              <w:rPr>
                <w:rFonts w:ascii="Times New Roman" w:eastAsia="宋体" w:hAnsi="Times New Roman" w:cs="Times New Roman"/>
                <w:bCs/>
              </w:rPr>
            </w:pPr>
            <w:r w:rsidRPr="0055283E">
              <w:rPr>
                <w:rFonts w:ascii="Times New Roman" w:eastAsia="宋体" w:hAnsi="Times New Roman" w:cs="Times New Roman"/>
                <w:bCs/>
              </w:rPr>
              <w:t>储备液</w:t>
            </w:r>
          </w:p>
        </w:tc>
        <w:tc>
          <w:tcPr>
            <w:tcW w:w="2160" w:type="dxa"/>
            <w:tcBorders>
              <w:left w:val="nil"/>
              <w:right w:val="nil"/>
            </w:tcBorders>
            <w:vAlign w:val="center"/>
          </w:tcPr>
          <w:p w:rsidR="004B4D3C" w:rsidRPr="0055283E" w:rsidRDefault="00000000" w:rsidP="00E12E45">
            <w:pPr>
              <w:spacing w:line="240" w:lineRule="auto"/>
              <w:rPr>
                <w:rFonts w:ascii="Times New Roman" w:eastAsia="宋体" w:hAnsi="Times New Roman" w:cs="Times New Roman"/>
                <w:bCs/>
              </w:rPr>
            </w:pPr>
            <w:r w:rsidRPr="0055283E">
              <w:rPr>
                <w:rFonts w:ascii="Times New Roman" w:eastAsia="宋体" w:hAnsi="Times New Roman" w:cs="Times New Roman"/>
                <w:bCs/>
              </w:rPr>
              <w:t>每孔体积（</w:t>
            </w:r>
            <w:r w:rsidRPr="0055283E">
              <w:rPr>
                <w:rFonts w:ascii="Times New Roman" w:eastAsia="宋体" w:hAnsi="Times New Roman" w:cs="Times New Roman"/>
                <w:bCs/>
              </w:rPr>
              <w:t>μl</w:t>
            </w:r>
            <w:r w:rsidRPr="0055283E">
              <w:rPr>
                <w:rFonts w:ascii="Times New Roman" w:eastAsia="宋体" w:hAnsi="Times New Roman" w:cs="Times New Roman"/>
                <w:bCs/>
              </w:rPr>
              <w:t>）</w:t>
            </w:r>
          </w:p>
        </w:tc>
        <w:tc>
          <w:tcPr>
            <w:tcW w:w="2160" w:type="dxa"/>
            <w:tcBorders>
              <w:left w:val="nil"/>
            </w:tcBorders>
            <w:vAlign w:val="center"/>
          </w:tcPr>
          <w:p w:rsidR="004B4D3C" w:rsidRPr="0055283E" w:rsidRDefault="00000000" w:rsidP="00E12E45">
            <w:pPr>
              <w:spacing w:line="240" w:lineRule="auto"/>
              <w:rPr>
                <w:rFonts w:ascii="Times New Roman" w:eastAsia="宋体" w:hAnsi="Times New Roman" w:cs="Times New Roman"/>
                <w:bCs/>
              </w:rPr>
            </w:pPr>
            <w:r w:rsidRPr="0055283E">
              <w:rPr>
                <w:rFonts w:ascii="Times New Roman" w:eastAsia="宋体" w:hAnsi="Times New Roman" w:cs="Times New Roman"/>
                <w:bCs/>
              </w:rPr>
              <w:t>备注</w:t>
            </w:r>
          </w:p>
        </w:tc>
      </w:tr>
      <w:tr w:rsidR="004B4D3C" w:rsidRPr="0055283E" w:rsidTr="00E12E45">
        <w:tc>
          <w:tcPr>
            <w:tcW w:w="2160" w:type="dxa"/>
            <w:tcBorders>
              <w:right w:val="nil"/>
            </w:tcBorders>
            <w:vAlign w:val="center"/>
          </w:tcPr>
          <w:p w:rsidR="004B4D3C" w:rsidRPr="0055283E" w:rsidRDefault="00000000" w:rsidP="00E12E45">
            <w:pPr>
              <w:spacing w:line="240" w:lineRule="auto"/>
              <w:rPr>
                <w:rFonts w:ascii="Times New Roman" w:eastAsia="宋体" w:hAnsi="Times New Roman" w:cs="Times New Roman"/>
                <w:bCs/>
              </w:rPr>
            </w:pPr>
            <w:r w:rsidRPr="0055283E">
              <w:rPr>
                <w:rFonts w:ascii="Times New Roman" w:eastAsia="宋体" w:hAnsi="Times New Roman" w:cs="Times New Roman"/>
                <w:bCs/>
              </w:rPr>
              <w:t>Tris-HCl pH 8.0</w:t>
            </w:r>
          </w:p>
        </w:tc>
        <w:tc>
          <w:tcPr>
            <w:tcW w:w="2160" w:type="dxa"/>
            <w:tcBorders>
              <w:left w:val="nil"/>
              <w:right w:val="nil"/>
            </w:tcBorders>
            <w:vAlign w:val="center"/>
          </w:tcPr>
          <w:p w:rsidR="004B4D3C" w:rsidRPr="0055283E" w:rsidRDefault="00000000" w:rsidP="00E12E45">
            <w:pPr>
              <w:spacing w:line="240" w:lineRule="auto"/>
              <w:rPr>
                <w:rFonts w:ascii="Times New Roman" w:eastAsia="宋体" w:hAnsi="Times New Roman" w:cs="Times New Roman"/>
                <w:bCs/>
              </w:rPr>
            </w:pPr>
            <w:r w:rsidRPr="0055283E">
              <w:rPr>
                <w:rFonts w:ascii="Times New Roman" w:eastAsia="宋体" w:hAnsi="Times New Roman" w:cs="Times New Roman"/>
                <w:bCs/>
              </w:rPr>
              <w:t>1 M</w:t>
            </w:r>
          </w:p>
        </w:tc>
        <w:tc>
          <w:tcPr>
            <w:tcW w:w="2160" w:type="dxa"/>
            <w:tcBorders>
              <w:left w:val="nil"/>
              <w:right w:val="nil"/>
            </w:tcBorders>
            <w:vAlign w:val="center"/>
          </w:tcPr>
          <w:p w:rsidR="004B4D3C" w:rsidRPr="0055283E" w:rsidRDefault="00000000" w:rsidP="00E12E45">
            <w:pPr>
              <w:spacing w:line="240" w:lineRule="auto"/>
              <w:rPr>
                <w:rFonts w:ascii="Times New Roman" w:eastAsia="宋体" w:hAnsi="Times New Roman" w:cs="Times New Roman"/>
                <w:bCs/>
              </w:rPr>
            </w:pPr>
            <w:r w:rsidRPr="0055283E">
              <w:rPr>
                <w:rFonts w:ascii="Times New Roman" w:eastAsia="宋体" w:hAnsi="Times New Roman" w:cs="Times New Roman"/>
                <w:bCs/>
              </w:rPr>
              <w:t>0.200</w:t>
            </w:r>
          </w:p>
        </w:tc>
        <w:tc>
          <w:tcPr>
            <w:tcW w:w="2160" w:type="dxa"/>
            <w:tcBorders>
              <w:left w:val="nil"/>
            </w:tcBorders>
            <w:vAlign w:val="center"/>
          </w:tcPr>
          <w:p w:rsidR="004B4D3C" w:rsidRPr="0055283E" w:rsidRDefault="004B4D3C" w:rsidP="00E12E45">
            <w:pPr>
              <w:spacing w:line="240" w:lineRule="auto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4B4D3C" w:rsidRPr="0055283E" w:rsidTr="00E12E45">
        <w:tc>
          <w:tcPr>
            <w:tcW w:w="2160" w:type="dxa"/>
            <w:tcBorders>
              <w:right w:val="nil"/>
            </w:tcBorders>
            <w:vAlign w:val="center"/>
          </w:tcPr>
          <w:p w:rsidR="004B4D3C" w:rsidRPr="0055283E" w:rsidRDefault="00000000" w:rsidP="00E12E45">
            <w:pPr>
              <w:spacing w:line="240" w:lineRule="auto"/>
              <w:rPr>
                <w:rFonts w:ascii="Times New Roman" w:eastAsia="宋体" w:hAnsi="Times New Roman" w:cs="Times New Roman"/>
                <w:bCs/>
              </w:rPr>
            </w:pPr>
            <w:r w:rsidRPr="0055283E">
              <w:rPr>
                <w:rFonts w:ascii="Times New Roman" w:eastAsia="宋体" w:hAnsi="Times New Roman" w:cs="Times New Roman"/>
                <w:bCs/>
              </w:rPr>
              <w:t>NaCl</w:t>
            </w:r>
          </w:p>
        </w:tc>
        <w:tc>
          <w:tcPr>
            <w:tcW w:w="2160" w:type="dxa"/>
            <w:tcBorders>
              <w:left w:val="nil"/>
              <w:right w:val="nil"/>
            </w:tcBorders>
            <w:vAlign w:val="center"/>
          </w:tcPr>
          <w:p w:rsidR="004B4D3C" w:rsidRPr="0055283E" w:rsidRDefault="00000000" w:rsidP="00E12E45">
            <w:pPr>
              <w:spacing w:line="240" w:lineRule="auto"/>
              <w:rPr>
                <w:rFonts w:ascii="Times New Roman" w:eastAsia="宋体" w:hAnsi="Times New Roman" w:cs="Times New Roman"/>
                <w:bCs/>
              </w:rPr>
            </w:pPr>
            <w:r w:rsidRPr="0055283E">
              <w:rPr>
                <w:rFonts w:ascii="Times New Roman" w:eastAsia="宋体" w:hAnsi="Times New Roman" w:cs="Times New Roman"/>
                <w:bCs/>
              </w:rPr>
              <w:t>1 M</w:t>
            </w:r>
          </w:p>
        </w:tc>
        <w:tc>
          <w:tcPr>
            <w:tcW w:w="2160" w:type="dxa"/>
            <w:tcBorders>
              <w:left w:val="nil"/>
              <w:right w:val="nil"/>
            </w:tcBorders>
            <w:vAlign w:val="center"/>
          </w:tcPr>
          <w:p w:rsidR="004B4D3C" w:rsidRPr="0055283E" w:rsidRDefault="00000000" w:rsidP="00E12E45">
            <w:pPr>
              <w:spacing w:line="240" w:lineRule="auto"/>
              <w:rPr>
                <w:rFonts w:ascii="Times New Roman" w:eastAsia="宋体" w:hAnsi="Times New Roman" w:cs="Times New Roman"/>
                <w:bCs/>
              </w:rPr>
            </w:pPr>
            <w:r w:rsidRPr="0055283E">
              <w:rPr>
                <w:rFonts w:ascii="Times New Roman" w:eastAsia="宋体" w:hAnsi="Times New Roman" w:cs="Times New Roman"/>
                <w:bCs/>
              </w:rPr>
              <w:t>0.200</w:t>
            </w:r>
          </w:p>
        </w:tc>
        <w:tc>
          <w:tcPr>
            <w:tcW w:w="2160" w:type="dxa"/>
            <w:tcBorders>
              <w:left w:val="nil"/>
            </w:tcBorders>
            <w:vAlign w:val="center"/>
          </w:tcPr>
          <w:p w:rsidR="004B4D3C" w:rsidRPr="0055283E" w:rsidRDefault="004B4D3C" w:rsidP="00E12E45">
            <w:pPr>
              <w:spacing w:line="240" w:lineRule="auto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4B4D3C" w:rsidRPr="0055283E" w:rsidTr="00E12E45">
        <w:tc>
          <w:tcPr>
            <w:tcW w:w="2160" w:type="dxa"/>
            <w:tcBorders>
              <w:right w:val="nil"/>
            </w:tcBorders>
            <w:vAlign w:val="center"/>
          </w:tcPr>
          <w:p w:rsidR="004B4D3C" w:rsidRPr="0055283E" w:rsidRDefault="00000000" w:rsidP="00E12E45">
            <w:pPr>
              <w:spacing w:line="240" w:lineRule="auto"/>
              <w:rPr>
                <w:rFonts w:ascii="Times New Roman" w:eastAsia="宋体" w:hAnsi="Times New Roman" w:cs="Times New Roman"/>
                <w:bCs/>
              </w:rPr>
            </w:pPr>
            <w:r w:rsidRPr="0055283E">
              <w:rPr>
                <w:rFonts w:ascii="Times New Roman" w:eastAsia="宋体" w:hAnsi="Times New Roman" w:cs="Times New Roman"/>
                <w:bCs/>
              </w:rPr>
              <w:t>Proteinase K</w:t>
            </w:r>
          </w:p>
        </w:tc>
        <w:tc>
          <w:tcPr>
            <w:tcW w:w="2160" w:type="dxa"/>
            <w:tcBorders>
              <w:left w:val="nil"/>
              <w:right w:val="nil"/>
            </w:tcBorders>
            <w:vAlign w:val="center"/>
          </w:tcPr>
          <w:p w:rsidR="004B4D3C" w:rsidRPr="0055283E" w:rsidRDefault="00000000" w:rsidP="00E12E45">
            <w:pPr>
              <w:spacing w:line="240" w:lineRule="auto"/>
              <w:rPr>
                <w:rFonts w:ascii="Times New Roman" w:eastAsia="宋体" w:hAnsi="Times New Roman" w:cs="Times New Roman"/>
                <w:bCs/>
              </w:rPr>
            </w:pPr>
            <w:r w:rsidRPr="0055283E">
              <w:rPr>
                <w:rFonts w:ascii="Times New Roman" w:eastAsia="宋体" w:hAnsi="Times New Roman" w:cs="Times New Roman"/>
                <w:bCs/>
              </w:rPr>
              <w:t>20 mg/ml</w:t>
            </w:r>
          </w:p>
        </w:tc>
        <w:tc>
          <w:tcPr>
            <w:tcW w:w="2160" w:type="dxa"/>
            <w:tcBorders>
              <w:left w:val="nil"/>
              <w:right w:val="nil"/>
            </w:tcBorders>
            <w:vAlign w:val="center"/>
          </w:tcPr>
          <w:p w:rsidR="004B4D3C" w:rsidRPr="0055283E" w:rsidRDefault="00000000" w:rsidP="00E12E45">
            <w:pPr>
              <w:spacing w:line="240" w:lineRule="auto"/>
              <w:rPr>
                <w:rFonts w:ascii="Times New Roman" w:eastAsia="宋体" w:hAnsi="Times New Roman" w:cs="Times New Roman"/>
                <w:bCs/>
              </w:rPr>
            </w:pPr>
            <w:r w:rsidRPr="0055283E">
              <w:rPr>
                <w:rFonts w:ascii="Times New Roman" w:eastAsia="宋体" w:hAnsi="Times New Roman" w:cs="Times New Roman"/>
                <w:bCs/>
              </w:rPr>
              <w:t>0.004</w:t>
            </w:r>
          </w:p>
        </w:tc>
        <w:tc>
          <w:tcPr>
            <w:tcW w:w="2160" w:type="dxa"/>
            <w:tcBorders>
              <w:left w:val="nil"/>
            </w:tcBorders>
            <w:vAlign w:val="center"/>
          </w:tcPr>
          <w:p w:rsidR="004B4D3C" w:rsidRPr="0055283E" w:rsidRDefault="00000000" w:rsidP="00E12E45">
            <w:pPr>
              <w:spacing w:line="240" w:lineRule="auto"/>
              <w:rPr>
                <w:rFonts w:ascii="Times New Roman" w:eastAsia="宋体" w:hAnsi="Times New Roman" w:cs="Times New Roman"/>
                <w:bCs/>
              </w:rPr>
            </w:pPr>
            <w:r w:rsidRPr="0055283E">
              <w:rPr>
                <w:rFonts w:ascii="Times New Roman" w:eastAsia="宋体" w:hAnsi="Times New Roman" w:cs="Times New Roman"/>
                <w:bCs/>
              </w:rPr>
              <w:t>对应</w:t>
            </w:r>
            <w:r w:rsidRPr="0055283E">
              <w:rPr>
                <w:rFonts w:ascii="Times New Roman" w:eastAsia="宋体" w:hAnsi="Times New Roman" w:cs="Times New Roman"/>
                <w:bCs/>
              </w:rPr>
              <w:t xml:space="preserve"> 40 μg/ml</w:t>
            </w:r>
          </w:p>
        </w:tc>
      </w:tr>
      <w:tr w:rsidR="004B4D3C" w:rsidRPr="0055283E" w:rsidTr="00E12E45">
        <w:tc>
          <w:tcPr>
            <w:tcW w:w="2160" w:type="dxa"/>
            <w:tcBorders>
              <w:right w:val="nil"/>
            </w:tcBorders>
            <w:vAlign w:val="center"/>
          </w:tcPr>
          <w:p w:rsidR="004B4D3C" w:rsidRPr="0055283E" w:rsidRDefault="00000000" w:rsidP="00E12E45">
            <w:pPr>
              <w:spacing w:line="240" w:lineRule="auto"/>
              <w:rPr>
                <w:rFonts w:ascii="Times New Roman" w:eastAsia="宋体" w:hAnsi="Times New Roman" w:cs="Times New Roman"/>
                <w:bCs/>
              </w:rPr>
            </w:pPr>
            <w:r w:rsidRPr="0055283E">
              <w:rPr>
                <w:rFonts w:ascii="Times New Roman" w:eastAsia="宋体" w:hAnsi="Times New Roman" w:cs="Times New Roman"/>
                <w:bCs/>
              </w:rPr>
              <w:t>SDS</w:t>
            </w:r>
          </w:p>
        </w:tc>
        <w:tc>
          <w:tcPr>
            <w:tcW w:w="2160" w:type="dxa"/>
            <w:tcBorders>
              <w:left w:val="nil"/>
              <w:right w:val="nil"/>
            </w:tcBorders>
            <w:vAlign w:val="center"/>
          </w:tcPr>
          <w:p w:rsidR="004B4D3C" w:rsidRPr="0055283E" w:rsidRDefault="00000000" w:rsidP="00E12E45">
            <w:pPr>
              <w:spacing w:line="240" w:lineRule="auto"/>
              <w:rPr>
                <w:rFonts w:ascii="Times New Roman" w:eastAsia="宋体" w:hAnsi="Times New Roman" w:cs="Times New Roman"/>
                <w:bCs/>
              </w:rPr>
            </w:pPr>
            <w:r w:rsidRPr="0055283E">
              <w:rPr>
                <w:rFonts w:ascii="Times New Roman" w:eastAsia="宋体" w:hAnsi="Times New Roman" w:cs="Times New Roman"/>
                <w:bCs/>
              </w:rPr>
              <w:t>10%</w:t>
            </w:r>
          </w:p>
        </w:tc>
        <w:tc>
          <w:tcPr>
            <w:tcW w:w="2160" w:type="dxa"/>
            <w:tcBorders>
              <w:left w:val="nil"/>
              <w:right w:val="nil"/>
            </w:tcBorders>
            <w:vAlign w:val="center"/>
          </w:tcPr>
          <w:p w:rsidR="004B4D3C" w:rsidRPr="0055283E" w:rsidRDefault="00000000" w:rsidP="00E12E45">
            <w:pPr>
              <w:spacing w:line="240" w:lineRule="auto"/>
              <w:rPr>
                <w:rFonts w:ascii="Times New Roman" w:eastAsia="宋体" w:hAnsi="Times New Roman" w:cs="Times New Roman"/>
                <w:bCs/>
              </w:rPr>
            </w:pPr>
            <w:r w:rsidRPr="0055283E">
              <w:rPr>
                <w:rFonts w:ascii="Times New Roman" w:eastAsia="宋体" w:hAnsi="Times New Roman" w:cs="Times New Roman"/>
                <w:bCs/>
              </w:rPr>
              <w:t>0.080</w:t>
            </w:r>
          </w:p>
        </w:tc>
        <w:tc>
          <w:tcPr>
            <w:tcW w:w="2160" w:type="dxa"/>
            <w:tcBorders>
              <w:left w:val="nil"/>
            </w:tcBorders>
            <w:vAlign w:val="center"/>
          </w:tcPr>
          <w:p w:rsidR="004B4D3C" w:rsidRPr="0055283E" w:rsidRDefault="00000000" w:rsidP="00E12E45">
            <w:pPr>
              <w:spacing w:line="240" w:lineRule="auto"/>
              <w:rPr>
                <w:rFonts w:ascii="Times New Roman" w:eastAsia="宋体" w:hAnsi="Times New Roman" w:cs="Times New Roman"/>
                <w:bCs/>
              </w:rPr>
            </w:pPr>
            <w:r w:rsidRPr="0055283E">
              <w:rPr>
                <w:rFonts w:ascii="Times New Roman" w:eastAsia="宋体" w:hAnsi="Times New Roman" w:cs="Times New Roman"/>
                <w:bCs/>
              </w:rPr>
              <w:t>对应</w:t>
            </w:r>
            <w:r w:rsidRPr="0055283E">
              <w:rPr>
                <w:rFonts w:ascii="Times New Roman" w:eastAsia="宋体" w:hAnsi="Times New Roman" w:cs="Times New Roman"/>
                <w:bCs/>
              </w:rPr>
              <w:t xml:space="preserve"> 0.4%</w:t>
            </w:r>
          </w:p>
        </w:tc>
      </w:tr>
      <w:tr w:rsidR="004B4D3C" w:rsidRPr="0055283E" w:rsidTr="00E12E45">
        <w:tc>
          <w:tcPr>
            <w:tcW w:w="2160" w:type="dxa"/>
            <w:tcBorders>
              <w:right w:val="nil"/>
            </w:tcBorders>
            <w:vAlign w:val="center"/>
          </w:tcPr>
          <w:p w:rsidR="004B4D3C" w:rsidRPr="0055283E" w:rsidRDefault="00000000" w:rsidP="00E12E45">
            <w:pPr>
              <w:spacing w:line="240" w:lineRule="auto"/>
              <w:rPr>
                <w:rFonts w:ascii="Times New Roman" w:eastAsia="宋体" w:hAnsi="Times New Roman" w:cs="Times New Roman"/>
                <w:bCs/>
              </w:rPr>
            </w:pPr>
            <w:r w:rsidRPr="0055283E">
              <w:rPr>
                <w:rFonts w:ascii="Times New Roman" w:eastAsia="宋体" w:hAnsi="Times New Roman" w:cs="Times New Roman"/>
                <w:bCs/>
              </w:rPr>
              <w:t>ddH2O</w:t>
            </w:r>
          </w:p>
        </w:tc>
        <w:tc>
          <w:tcPr>
            <w:tcW w:w="2160" w:type="dxa"/>
            <w:tcBorders>
              <w:left w:val="nil"/>
              <w:right w:val="nil"/>
            </w:tcBorders>
            <w:vAlign w:val="center"/>
          </w:tcPr>
          <w:p w:rsidR="004B4D3C" w:rsidRPr="0055283E" w:rsidRDefault="00000000" w:rsidP="00E12E45">
            <w:pPr>
              <w:spacing w:line="240" w:lineRule="auto"/>
              <w:rPr>
                <w:rFonts w:ascii="Times New Roman" w:eastAsia="宋体" w:hAnsi="Times New Roman" w:cs="Times New Roman"/>
                <w:bCs/>
              </w:rPr>
            </w:pPr>
            <w:r w:rsidRPr="0055283E">
              <w:rPr>
                <w:rFonts w:ascii="Times New Roman" w:eastAsia="宋体" w:hAnsi="Times New Roman" w:cs="Times New Roman"/>
                <w:bCs/>
              </w:rPr>
              <w:t>—</w:t>
            </w:r>
          </w:p>
        </w:tc>
        <w:tc>
          <w:tcPr>
            <w:tcW w:w="2160" w:type="dxa"/>
            <w:tcBorders>
              <w:left w:val="nil"/>
              <w:right w:val="nil"/>
            </w:tcBorders>
            <w:vAlign w:val="center"/>
          </w:tcPr>
          <w:p w:rsidR="004B4D3C" w:rsidRPr="0055283E" w:rsidRDefault="00000000" w:rsidP="00E12E45">
            <w:pPr>
              <w:spacing w:line="240" w:lineRule="auto"/>
              <w:rPr>
                <w:rFonts w:ascii="Times New Roman" w:eastAsia="宋体" w:hAnsi="Times New Roman" w:cs="Times New Roman"/>
                <w:bCs/>
              </w:rPr>
            </w:pPr>
            <w:r w:rsidRPr="0055283E">
              <w:rPr>
                <w:rFonts w:ascii="Times New Roman" w:eastAsia="宋体" w:hAnsi="Times New Roman" w:cs="Times New Roman"/>
                <w:bCs/>
              </w:rPr>
              <w:t>1.516</w:t>
            </w:r>
          </w:p>
        </w:tc>
        <w:tc>
          <w:tcPr>
            <w:tcW w:w="2160" w:type="dxa"/>
            <w:tcBorders>
              <w:left w:val="nil"/>
            </w:tcBorders>
            <w:vAlign w:val="center"/>
          </w:tcPr>
          <w:p w:rsidR="004B4D3C" w:rsidRPr="0055283E" w:rsidRDefault="004B4D3C" w:rsidP="00E12E45">
            <w:pPr>
              <w:spacing w:line="240" w:lineRule="auto"/>
              <w:rPr>
                <w:rFonts w:ascii="Times New Roman" w:eastAsia="宋体" w:hAnsi="Times New Roman" w:cs="Times New Roman"/>
                <w:bCs/>
              </w:rPr>
            </w:pPr>
          </w:p>
        </w:tc>
      </w:tr>
    </w:tbl>
    <w:p w:rsidR="004B4D3C" w:rsidRPr="0055283E" w:rsidRDefault="00000000">
      <w:pPr>
        <w:rPr>
          <w:rFonts w:ascii="Times New Roman" w:eastAsia="宋体" w:hAnsi="Times New Roman" w:cs="Times New Roman"/>
          <w:bCs/>
          <w:lang w:eastAsia="zh-CN"/>
        </w:rPr>
      </w:pPr>
      <w:r w:rsidRPr="0055283E">
        <w:rPr>
          <w:rFonts w:ascii="Times New Roman" w:eastAsia="宋体" w:hAnsi="Times New Roman" w:cs="Times New Roman"/>
          <w:bCs/>
          <w:lang w:eastAsia="zh-CN"/>
        </w:rPr>
        <w:t>建议按</w:t>
      </w:r>
      <w:r w:rsidRPr="0055283E">
        <w:rPr>
          <w:rFonts w:ascii="Times New Roman" w:eastAsia="宋体" w:hAnsi="Times New Roman" w:cs="Times New Roman"/>
          <w:bCs/>
          <w:lang w:eastAsia="zh-CN"/>
        </w:rPr>
        <w:t>“</w:t>
      </w:r>
      <w:r w:rsidRPr="0055283E">
        <w:rPr>
          <w:rFonts w:ascii="Times New Roman" w:eastAsia="宋体" w:hAnsi="Times New Roman" w:cs="Times New Roman"/>
          <w:bCs/>
          <w:lang w:eastAsia="zh-CN"/>
        </w:rPr>
        <w:t>孔数</w:t>
      </w:r>
      <w:r w:rsidRPr="0055283E">
        <w:rPr>
          <w:rFonts w:ascii="Times New Roman" w:eastAsia="宋体" w:hAnsi="Times New Roman" w:cs="Times New Roman"/>
          <w:bCs/>
          <w:lang w:eastAsia="zh-CN"/>
        </w:rPr>
        <w:t xml:space="preserve"> × 2 </w:t>
      </w:r>
      <w:r w:rsidRPr="0055283E">
        <w:rPr>
          <w:rFonts w:ascii="Times New Roman" w:eastAsia="宋体" w:hAnsi="Times New Roman" w:cs="Times New Roman"/>
          <w:bCs/>
        </w:rPr>
        <w:t>μ</w:t>
      </w:r>
      <w:r w:rsidRPr="0055283E">
        <w:rPr>
          <w:rFonts w:ascii="Times New Roman" w:eastAsia="宋体" w:hAnsi="Times New Roman" w:cs="Times New Roman"/>
          <w:bCs/>
          <w:lang w:eastAsia="zh-CN"/>
        </w:rPr>
        <w:t>l × 1.1–1.2”</w:t>
      </w:r>
      <w:r w:rsidRPr="0055283E">
        <w:rPr>
          <w:rFonts w:ascii="Times New Roman" w:eastAsia="宋体" w:hAnsi="Times New Roman" w:cs="Times New Roman"/>
          <w:bCs/>
          <w:lang w:eastAsia="zh-CN"/>
        </w:rPr>
        <w:t>配总量，避免移液损耗。</w:t>
      </w:r>
    </w:p>
    <w:p w:rsidR="004B4D3C" w:rsidRPr="0055283E" w:rsidRDefault="00000000">
      <w:pPr>
        <w:pStyle w:val="21"/>
        <w:rPr>
          <w:rFonts w:ascii="Times New Roman" w:eastAsia="宋体" w:hAnsi="Times New Roman" w:cs="Times New Roman"/>
          <w:b w:val="0"/>
        </w:rPr>
      </w:pPr>
      <w:r w:rsidRPr="0055283E">
        <w:rPr>
          <w:rFonts w:ascii="Times New Roman" w:eastAsia="宋体" w:hAnsi="Times New Roman" w:cs="Times New Roman"/>
          <w:b w:val="0"/>
        </w:rPr>
        <w:t>5.2 Index Primer Mix</w:t>
      </w:r>
      <w:r w:rsidRPr="0055283E">
        <w:rPr>
          <w:rFonts w:ascii="Times New Roman" w:eastAsia="宋体" w:hAnsi="Times New Roman" w:cs="Times New Roman"/>
          <w:b w:val="0"/>
        </w:rPr>
        <w:t>（每孔</w:t>
      </w:r>
      <w:r w:rsidRPr="0055283E">
        <w:rPr>
          <w:rFonts w:ascii="Times New Roman" w:eastAsia="宋体" w:hAnsi="Times New Roman" w:cs="Times New Roman"/>
          <w:b w:val="0"/>
        </w:rPr>
        <w:t xml:space="preserve"> 2 μl</w:t>
      </w:r>
      <w:r w:rsidRPr="0055283E">
        <w:rPr>
          <w:rFonts w:ascii="Times New Roman" w:eastAsia="宋体" w:hAnsi="Times New Roman" w:cs="Times New Roman"/>
          <w:b w:val="0"/>
        </w:rPr>
        <w:t>）</w:t>
      </w:r>
    </w:p>
    <w:p w:rsidR="004B4D3C" w:rsidRPr="0055283E" w:rsidRDefault="00000000">
      <w:pPr>
        <w:rPr>
          <w:rFonts w:ascii="Times New Roman" w:eastAsia="宋体" w:hAnsi="Times New Roman" w:cs="Times New Roman"/>
          <w:bCs/>
        </w:rPr>
      </w:pPr>
      <w:r w:rsidRPr="0055283E">
        <w:rPr>
          <w:rFonts w:ascii="Times New Roman" w:eastAsia="宋体" w:hAnsi="Times New Roman" w:cs="Times New Roman"/>
          <w:bCs/>
        </w:rPr>
        <w:t>每孔加入</w:t>
      </w:r>
      <w:r w:rsidRPr="0055283E">
        <w:rPr>
          <w:rFonts w:ascii="Times New Roman" w:eastAsia="宋体" w:hAnsi="Times New Roman" w:cs="Times New Roman"/>
          <w:bCs/>
        </w:rPr>
        <w:t xml:space="preserve"> 2 μl 10 μM S5xx/N7xx Nextera Index Primer Mix</w:t>
      </w:r>
      <w:r w:rsidRPr="0055283E">
        <w:rPr>
          <w:rFonts w:ascii="Times New Roman" w:eastAsia="宋体" w:hAnsi="Times New Roman" w:cs="Times New Roman"/>
          <w:bCs/>
        </w:rPr>
        <w:t>（即</w:t>
      </w:r>
      <w:r w:rsidRPr="0055283E">
        <w:rPr>
          <w:rFonts w:ascii="Times New Roman" w:eastAsia="宋体" w:hAnsi="Times New Roman" w:cs="Times New Roman"/>
          <w:bCs/>
        </w:rPr>
        <w:t xml:space="preserve"> S5xx </w:t>
      </w:r>
      <w:r w:rsidRPr="0055283E">
        <w:rPr>
          <w:rFonts w:ascii="Times New Roman" w:eastAsia="宋体" w:hAnsi="Times New Roman" w:cs="Times New Roman"/>
          <w:bCs/>
        </w:rPr>
        <w:t>与</w:t>
      </w:r>
      <w:r w:rsidRPr="0055283E">
        <w:rPr>
          <w:rFonts w:ascii="Times New Roman" w:eastAsia="宋体" w:hAnsi="Times New Roman" w:cs="Times New Roman"/>
          <w:bCs/>
        </w:rPr>
        <w:t xml:space="preserve"> N7xx </w:t>
      </w:r>
      <w:r w:rsidRPr="0055283E">
        <w:rPr>
          <w:rFonts w:ascii="Times New Roman" w:eastAsia="宋体" w:hAnsi="Times New Roman" w:cs="Times New Roman"/>
          <w:bCs/>
        </w:rPr>
        <w:t>各</w:t>
      </w:r>
      <w:r w:rsidRPr="0055283E">
        <w:rPr>
          <w:rFonts w:ascii="Times New Roman" w:eastAsia="宋体" w:hAnsi="Times New Roman" w:cs="Times New Roman"/>
          <w:bCs/>
        </w:rPr>
        <w:t xml:space="preserve"> 5 μM </w:t>
      </w:r>
      <w:r w:rsidRPr="0055283E">
        <w:rPr>
          <w:rFonts w:ascii="Times New Roman" w:eastAsia="宋体" w:hAnsi="Times New Roman" w:cs="Times New Roman"/>
          <w:bCs/>
        </w:rPr>
        <w:t>的混合物）。可按板数提前配好并分装。</w:t>
      </w:r>
    </w:p>
    <w:p w:rsidR="004B4D3C" w:rsidRPr="0055283E" w:rsidRDefault="00000000">
      <w:pPr>
        <w:pStyle w:val="21"/>
        <w:rPr>
          <w:rFonts w:ascii="Times New Roman" w:eastAsia="宋体" w:hAnsi="Times New Roman" w:cs="Times New Roman"/>
          <w:b w:val="0"/>
        </w:rPr>
      </w:pPr>
      <w:r w:rsidRPr="0055283E">
        <w:rPr>
          <w:rFonts w:ascii="Times New Roman" w:eastAsia="宋体" w:hAnsi="Times New Roman" w:cs="Times New Roman"/>
          <w:b w:val="0"/>
        </w:rPr>
        <w:t>5.3 Omni-ATAC Lysis Buffer</w:t>
      </w:r>
      <w:r w:rsidRPr="0055283E">
        <w:rPr>
          <w:rFonts w:ascii="Times New Roman" w:eastAsia="宋体" w:hAnsi="Times New Roman" w:cs="Times New Roman"/>
          <w:b w:val="0"/>
        </w:rPr>
        <w:t>（</w:t>
      </w:r>
      <w:r w:rsidRPr="0055283E">
        <w:rPr>
          <w:rFonts w:ascii="Times New Roman" w:eastAsia="宋体" w:hAnsi="Times New Roman" w:cs="Times New Roman"/>
          <w:b w:val="0"/>
        </w:rPr>
        <w:t>1 ml</w:t>
      </w:r>
      <w:r w:rsidRPr="0055283E">
        <w:rPr>
          <w:rFonts w:ascii="Times New Roman" w:eastAsia="宋体" w:hAnsi="Times New Roman" w:cs="Times New Roman"/>
          <w:b w:val="0"/>
        </w:rPr>
        <w:t>）</w:t>
      </w:r>
    </w:p>
    <w:p w:rsidR="004B4D3C" w:rsidRPr="0055283E" w:rsidRDefault="00000000">
      <w:pPr>
        <w:rPr>
          <w:rFonts w:ascii="Times New Roman" w:eastAsia="宋体" w:hAnsi="Times New Roman" w:cs="Times New Roman"/>
          <w:bCs/>
        </w:rPr>
      </w:pPr>
      <w:r w:rsidRPr="0055283E">
        <w:rPr>
          <w:rFonts w:ascii="Times New Roman" w:eastAsia="宋体" w:hAnsi="Times New Roman" w:cs="Times New Roman"/>
          <w:bCs/>
        </w:rPr>
        <w:t>用于温和裂解细胞膜以释放细胞核（冰上</w:t>
      </w:r>
      <w:r w:rsidRPr="0055283E">
        <w:rPr>
          <w:rFonts w:ascii="Times New Roman" w:eastAsia="宋体" w:hAnsi="Times New Roman" w:cs="Times New Roman"/>
          <w:bCs/>
        </w:rPr>
        <w:t xml:space="preserve"> 3 min</w:t>
      </w:r>
      <w:r w:rsidRPr="0055283E">
        <w:rPr>
          <w:rFonts w:ascii="Times New Roman" w:eastAsia="宋体" w:hAnsi="Times New Roman" w:cs="Times New Roman"/>
          <w:bCs/>
        </w:rPr>
        <w:t>）。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2157"/>
        <w:gridCol w:w="2158"/>
        <w:gridCol w:w="2157"/>
      </w:tblGrid>
      <w:tr w:rsidR="004B4D3C" w:rsidRPr="0055283E" w:rsidTr="006E46EF">
        <w:tc>
          <w:tcPr>
            <w:tcW w:w="2160" w:type="dxa"/>
          </w:tcPr>
          <w:p w:rsidR="004B4D3C" w:rsidRPr="0055283E" w:rsidRDefault="00000000">
            <w:pPr>
              <w:rPr>
                <w:rFonts w:ascii="Times New Roman" w:eastAsia="宋体" w:hAnsi="Times New Roman" w:cs="Times New Roman"/>
                <w:bCs/>
              </w:rPr>
            </w:pPr>
            <w:r w:rsidRPr="0055283E">
              <w:rPr>
                <w:rFonts w:ascii="Times New Roman" w:eastAsia="宋体" w:hAnsi="Times New Roman" w:cs="Times New Roman"/>
                <w:bCs/>
              </w:rPr>
              <w:t>组分</w:t>
            </w:r>
          </w:p>
        </w:tc>
        <w:tc>
          <w:tcPr>
            <w:tcW w:w="2160" w:type="dxa"/>
          </w:tcPr>
          <w:p w:rsidR="004B4D3C" w:rsidRPr="0055283E" w:rsidRDefault="00000000">
            <w:pPr>
              <w:rPr>
                <w:rFonts w:ascii="Times New Roman" w:eastAsia="宋体" w:hAnsi="Times New Roman" w:cs="Times New Roman"/>
                <w:bCs/>
              </w:rPr>
            </w:pPr>
            <w:r w:rsidRPr="0055283E">
              <w:rPr>
                <w:rFonts w:ascii="Times New Roman" w:eastAsia="宋体" w:hAnsi="Times New Roman" w:cs="Times New Roman"/>
                <w:bCs/>
              </w:rPr>
              <w:t>储备液</w:t>
            </w:r>
          </w:p>
        </w:tc>
        <w:tc>
          <w:tcPr>
            <w:tcW w:w="2160" w:type="dxa"/>
          </w:tcPr>
          <w:p w:rsidR="004B4D3C" w:rsidRPr="0055283E" w:rsidRDefault="00000000">
            <w:pPr>
              <w:rPr>
                <w:rFonts w:ascii="Times New Roman" w:eastAsia="宋体" w:hAnsi="Times New Roman" w:cs="Times New Roman"/>
                <w:bCs/>
              </w:rPr>
            </w:pPr>
            <w:r w:rsidRPr="0055283E">
              <w:rPr>
                <w:rFonts w:ascii="Times New Roman" w:eastAsia="宋体" w:hAnsi="Times New Roman" w:cs="Times New Roman"/>
                <w:bCs/>
              </w:rPr>
              <w:t>体积（</w:t>
            </w:r>
            <w:r w:rsidRPr="0055283E">
              <w:rPr>
                <w:rFonts w:ascii="Times New Roman" w:eastAsia="宋体" w:hAnsi="Times New Roman" w:cs="Times New Roman"/>
                <w:bCs/>
              </w:rPr>
              <w:t>μl</w:t>
            </w:r>
            <w:r w:rsidRPr="0055283E">
              <w:rPr>
                <w:rFonts w:ascii="Times New Roman" w:eastAsia="宋体" w:hAnsi="Times New Roman" w:cs="Times New Roman"/>
                <w:bCs/>
              </w:rPr>
              <w:t>）</w:t>
            </w:r>
          </w:p>
        </w:tc>
        <w:tc>
          <w:tcPr>
            <w:tcW w:w="2160" w:type="dxa"/>
          </w:tcPr>
          <w:p w:rsidR="004B4D3C" w:rsidRPr="0055283E" w:rsidRDefault="00000000">
            <w:pPr>
              <w:rPr>
                <w:rFonts w:ascii="Times New Roman" w:eastAsia="宋体" w:hAnsi="Times New Roman" w:cs="Times New Roman"/>
                <w:bCs/>
              </w:rPr>
            </w:pPr>
            <w:r w:rsidRPr="0055283E">
              <w:rPr>
                <w:rFonts w:ascii="Times New Roman" w:eastAsia="宋体" w:hAnsi="Times New Roman" w:cs="Times New Roman"/>
                <w:bCs/>
              </w:rPr>
              <w:t>终浓度</w:t>
            </w:r>
          </w:p>
        </w:tc>
      </w:tr>
      <w:tr w:rsidR="004B4D3C" w:rsidRPr="0055283E" w:rsidTr="006E46EF">
        <w:tc>
          <w:tcPr>
            <w:tcW w:w="2160" w:type="dxa"/>
          </w:tcPr>
          <w:p w:rsidR="004B4D3C" w:rsidRPr="0055283E" w:rsidRDefault="00000000">
            <w:pPr>
              <w:rPr>
                <w:rFonts w:ascii="Times New Roman" w:eastAsia="宋体" w:hAnsi="Times New Roman" w:cs="Times New Roman"/>
                <w:bCs/>
              </w:rPr>
            </w:pPr>
            <w:r w:rsidRPr="0055283E">
              <w:rPr>
                <w:rFonts w:ascii="Times New Roman" w:eastAsia="宋体" w:hAnsi="Times New Roman" w:cs="Times New Roman"/>
                <w:bCs/>
              </w:rPr>
              <w:t>NP-40</w:t>
            </w:r>
          </w:p>
        </w:tc>
        <w:tc>
          <w:tcPr>
            <w:tcW w:w="2160" w:type="dxa"/>
          </w:tcPr>
          <w:p w:rsidR="004B4D3C" w:rsidRPr="0055283E" w:rsidRDefault="00000000">
            <w:pPr>
              <w:rPr>
                <w:rFonts w:ascii="Times New Roman" w:eastAsia="宋体" w:hAnsi="Times New Roman" w:cs="Times New Roman"/>
                <w:bCs/>
              </w:rPr>
            </w:pPr>
            <w:r w:rsidRPr="0055283E">
              <w:rPr>
                <w:rFonts w:ascii="Times New Roman" w:eastAsia="宋体" w:hAnsi="Times New Roman" w:cs="Times New Roman"/>
                <w:bCs/>
              </w:rPr>
              <w:t>10%</w:t>
            </w:r>
          </w:p>
        </w:tc>
        <w:tc>
          <w:tcPr>
            <w:tcW w:w="2160" w:type="dxa"/>
          </w:tcPr>
          <w:p w:rsidR="004B4D3C" w:rsidRPr="0055283E" w:rsidRDefault="00000000">
            <w:pPr>
              <w:rPr>
                <w:rFonts w:ascii="Times New Roman" w:eastAsia="宋体" w:hAnsi="Times New Roman" w:cs="Times New Roman"/>
                <w:bCs/>
              </w:rPr>
            </w:pPr>
            <w:r w:rsidRPr="0055283E">
              <w:rPr>
                <w:rFonts w:ascii="Times New Roman" w:eastAsia="宋体" w:hAnsi="Times New Roman" w:cs="Times New Roman"/>
                <w:bCs/>
              </w:rPr>
              <w:t>10</w:t>
            </w:r>
          </w:p>
        </w:tc>
        <w:tc>
          <w:tcPr>
            <w:tcW w:w="2160" w:type="dxa"/>
          </w:tcPr>
          <w:p w:rsidR="004B4D3C" w:rsidRPr="0055283E" w:rsidRDefault="00000000">
            <w:pPr>
              <w:rPr>
                <w:rFonts w:ascii="Times New Roman" w:eastAsia="宋体" w:hAnsi="Times New Roman" w:cs="Times New Roman"/>
                <w:bCs/>
              </w:rPr>
            </w:pPr>
            <w:r w:rsidRPr="0055283E">
              <w:rPr>
                <w:rFonts w:ascii="Times New Roman" w:eastAsia="宋体" w:hAnsi="Times New Roman" w:cs="Times New Roman"/>
                <w:bCs/>
              </w:rPr>
              <w:t>0.1%</w:t>
            </w:r>
          </w:p>
        </w:tc>
      </w:tr>
      <w:tr w:rsidR="004B4D3C" w:rsidRPr="0055283E" w:rsidTr="006E46EF">
        <w:tc>
          <w:tcPr>
            <w:tcW w:w="2160" w:type="dxa"/>
          </w:tcPr>
          <w:p w:rsidR="004B4D3C" w:rsidRPr="0055283E" w:rsidRDefault="00000000">
            <w:pPr>
              <w:rPr>
                <w:rFonts w:ascii="Times New Roman" w:eastAsia="宋体" w:hAnsi="Times New Roman" w:cs="Times New Roman"/>
                <w:bCs/>
              </w:rPr>
            </w:pPr>
            <w:r w:rsidRPr="0055283E">
              <w:rPr>
                <w:rFonts w:ascii="Times New Roman" w:eastAsia="宋体" w:hAnsi="Times New Roman" w:cs="Times New Roman"/>
                <w:bCs/>
              </w:rPr>
              <w:t>Tween-20</w:t>
            </w:r>
          </w:p>
        </w:tc>
        <w:tc>
          <w:tcPr>
            <w:tcW w:w="2160" w:type="dxa"/>
          </w:tcPr>
          <w:p w:rsidR="004B4D3C" w:rsidRPr="0055283E" w:rsidRDefault="00000000">
            <w:pPr>
              <w:rPr>
                <w:rFonts w:ascii="Times New Roman" w:eastAsia="宋体" w:hAnsi="Times New Roman" w:cs="Times New Roman"/>
                <w:bCs/>
              </w:rPr>
            </w:pPr>
            <w:r w:rsidRPr="0055283E">
              <w:rPr>
                <w:rFonts w:ascii="Times New Roman" w:eastAsia="宋体" w:hAnsi="Times New Roman" w:cs="Times New Roman"/>
                <w:bCs/>
              </w:rPr>
              <w:t>10%</w:t>
            </w:r>
          </w:p>
        </w:tc>
        <w:tc>
          <w:tcPr>
            <w:tcW w:w="2160" w:type="dxa"/>
          </w:tcPr>
          <w:p w:rsidR="004B4D3C" w:rsidRPr="0055283E" w:rsidRDefault="00000000">
            <w:pPr>
              <w:rPr>
                <w:rFonts w:ascii="Times New Roman" w:eastAsia="宋体" w:hAnsi="Times New Roman" w:cs="Times New Roman"/>
                <w:bCs/>
              </w:rPr>
            </w:pPr>
            <w:r w:rsidRPr="0055283E">
              <w:rPr>
                <w:rFonts w:ascii="Times New Roman" w:eastAsia="宋体" w:hAnsi="Times New Roman" w:cs="Times New Roman"/>
                <w:bCs/>
              </w:rPr>
              <w:t>10</w:t>
            </w:r>
          </w:p>
        </w:tc>
        <w:tc>
          <w:tcPr>
            <w:tcW w:w="2160" w:type="dxa"/>
          </w:tcPr>
          <w:p w:rsidR="004B4D3C" w:rsidRPr="0055283E" w:rsidRDefault="00000000">
            <w:pPr>
              <w:rPr>
                <w:rFonts w:ascii="Times New Roman" w:eastAsia="宋体" w:hAnsi="Times New Roman" w:cs="Times New Roman"/>
                <w:bCs/>
              </w:rPr>
            </w:pPr>
            <w:r w:rsidRPr="0055283E">
              <w:rPr>
                <w:rFonts w:ascii="Times New Roman" w:eastAsia="宋体" w:hAnsi="Times New Roman" w:cs="Times New Roman"/>
                <w:bCs/>
              </w:rPr>
              <w:t>0.1%</w:t>
            </w:r>
          </w:p>
        </w:tc>
      </w:tr>
      <w:tr w:rsidR="004B4D3C" w:rsidRPr="0055283E" w:rsidTr="006E46EF">
        <w:tc>
          <w:tcPr>
            <w:tcW w:w="2160" w:type="dxa"/>
          </w:tcPr>
          <w:p w:rsidR="004B4D3C" w:rsidRPr="0055283E" w:rsidRDefault="00000000">
            <w:pPr>
              <w:rPr>
                <w:rFonts w:ascii="Times New Roman" w:eastAsia="宋体" w:hAnsi="Times New Roman" w:cs="Times New Roman"/>
                <w:bCs/>
              </w:rPr>
            </w:pPr>
            <w:r w:rsidRPr="0055283E">
              <w:rPr>
                <w:rFonts w:ascii="Times New Roman" w:eastAsia="宋体" w:hAnsi="Times New Roman" w:cs="Times New Roman"/>
                <w:bCs/>
              </w:rPr>
              <w:lastRenderedPageBreak/>
              <w:t>Tris-HCl pH 7.4</w:t>
            </w:r>
          </w:p>
        </w:tc>
        <w:tc>
          <w:tcPr>
            <w:tcW w:w="2160" w:type="dxa"/>
          </w:tcPr>
          <w:p w:rsidR="004B4D3C" w:rsidRPr="0055283E" w:rsidRDefault="00000000">
            <w:pPr>
              <w:rPr>
                <w:rFonts w:ascii="Times New Roman" w:eastAsia="宋体" w:hAnsi="Times New Roman" w:cs="Times New Roman"/>
                <w:bCs/>
              </w:rPr>
            </w:pPr>
            <w:r w:rsidRPr="0055283E">
              <w:rPr>
                <w:rFonts w:ascii="Times New Roman" w:eastAsia="宋体" w:hAnsi="Times New Roman" w:cs="Times New Roman"/>
                <w:bCs/>
              </w:rPr>
              <w:t>1 M</w:t>
            </w:r>
          </w:p>
        </w:tc>
        <w:tc>
          <w:tcPr>
            <w:tcW w:w="2160" w:type="dxa"/>
          </w:tcPr>
          <w:p w:rsidR="004B4D3C" w:rsidRPr="0055283E" w:rsidRDefault="00000000">
            <w:pPr>
              <w:rPr>
                <w:rFonts w:ascii="Times New Roman" w:eastAsia="宋体" w:hAnsi="Times New Roman" w:cs="Times New Roman"/>
                <w:bCs/>
              </w:rPr>
            </w:pPr>
            <w:r w:rsidRPr="0055283E">
              <w:rPr>
                <w:rFonts w:ascii="Times New Roman" w:eastAsia="宋体" w:hAnsi="Times New Roman" w:cs="Times New Roman"/>
                <w:bCs/>
              </w:rPr>
              <w:t>10</w:t>
            </w:r>
          </w:p>
        </w:tc>
        <w:tc>
          <w:tcPr>
            <w:tcW w:w="2160" w:type="dxa"/>
          </w:tcPr>
          <w:p w:rsidR="004B4D3C" w:rsidRPr="0055283E" w:rsidRDefault="00000000">
            <w:pPr>
              <w:rPr>
                <w:rFonts w:ascii="Times New Roman" w:eastAsia="宋体" w:hAnsi="Times New Roman" w:cs="Times New Roman"/>
                <w:bCs/>
              </w:rPr>
            </w:pPr>
            <w:r w:rsidRPr="0055283E">
              <w:rPr>
                <w:rFonts w:ascii="Times New Roman" w:eastAsia="宋体" w:hAnsi="Times New Roman" w:cs="Times New Roman"/>
                <w:bCs/>
              </w:rPr>
              <w:t>10 mM</w:t>
            </w:r>
          </w:p>
        </w:tc>
      </w:tr>
      <w:tr w:rsidR="004B4D3C" w:rsidRPr="0055283E" w:rsidTr="006E46EF">
        <w:tc>
          <w:tcPr>
            <w:tcW w:w="2160" w:type="dxa"/>
          </w:tcPr>
          <w:p w:rsidR="004B4D3C" w:rsidRPr="0055283E" w:rsidRDefault="00000000">
            <w:pPr>
              <w:rPr>
                <w:rFonts w:ascii="Times New Roman" w:eastAsia="宋体" w:hAnsi="Times New Roman" w:cs="Times New Roman"/>
                <w:bCs/>
              </w:rPr>
            </w:pPr>
            <w:r w:rsidRPr="0055283E">
              <w:rPr>
                <w:rFonts w:ascii="Times New Roman" w:eastAsia="宋体" w:hAnsi="Times New Roman" w:cs="Times New Roman"/>
                <w:bCs/>
              </w:rPr>
              <w:t>NaCl</w:t>
            </w:r>
          </w:p>
        </w:tc>
        <w:tc>
          <w:tcPr>
            <w:tcW w:w="2160" w:type="dxa"/>
          </w:tcPr>
          <w:p w:rsidR="004B4D3C" w:rsidRPr="0055283E" w:rsidRDefault="00000000">
            <w:pPr>
              <w:rPr>
                <w:rFonts w:ascii="Times New Roman" w:eastAsia="宋体" w:hAnsi="Times New Roman" w:cs="Times New Roman"/>
                <w:bCs/>
              </w:rPr>
            </w:pPr>
            <w:r w:rsidRPr="0055283E">
              <w:rPr>
                <w:rFonts w:ascii="Times New Roman" w:eastAsia="宋体" w:hAnsi="Times New Roman" w:cs="Times New Roman"/>
                <w:bCs/>
              </w:rPr>
              <w:t>1 M</w:t>
            </w:r>
          </w:p>
        </w:tc>
        <w:tc>
          <w:tcPr>
            <w:tcW w:w="2160" w:type="dxa"/>
          </w:tcPr>
          <w:p w:rsidR="004B4D3C" w:rsidRPr="0055283E" w:rsidRDefault="00000000">
            <w:pPr>
              <w:rPr>
                <w:rFonts w:ascii="Times New Roman" w:eastAsia="宋体" w:hAnsi="Times New Roman" w:cs="Times New Roman"/>
                <w:bCs/>
              </w:rPr>
            </w:pPr>
            <w:r w:rsidRPr="0055283E">
              <w:rPr>
                <w:rFonts w:ascii="Times New Roman" w:eastAsia="宋体" w:hAnsi="Times New Roman" w:cs="Times New Roman"/>
                <w:bCs/>
              </w:rPr>
              <w:t>10</w:t>
            </w:r>
          </w:p>
        </w:tc>
        <w:tc>
          <w:tcPr>
            <w:tcW w:w="2160" w:type="dxa"/>
          </w:tcPr>
          <w:p w:rsidR="004B4D3C" w:rsidRPr="0055283E" w:rsidRDefault="00000000">
            <w:pPr>
              <w:rPr>
                <w:rFonts w:ascii="Times New Roman" w:eastAsia="宋体" w:hAnsi="Times New Roman" w:cs="Times New Roman"/>
                <w:bCs/>
              </w:rPr>
            </w:pPr>
            <w:r w:rsidRPr="0055283E">
              <w:rPr>
                <w:rFonts w:ascii="Times New Roman" w:eastAsia="宋体" w:hAnsi="Times New Roman" w:cs="Times New Roman"/>
                <w:bCs/>
              </w:rPr>
              <w:t>10 mM</w:t>
            </w:r>
          </w:p>
        </w:tc>
      </w:tr>
      <w:tr w:rsidR="004B4D3C" w:rsidRPr="0055283E" w:rsidTr="006E46EF">
        <w:tc>
          <w:tcPr>
            <w:tcW w:w="2160" w:type="dxa"/>
          </w:tcPr>
          <w:p w:rsidR="004B4D3C" w:rsidRPr="0055283E" w:rsidRDefault="00000000">
            <w:pPr>
              <w:rPr>
                <w:rFonts w:ascii="Times New Roman" w:eastAsia="宋体" w:hAnsi="Times New Roman" w:cs="Times New Roman"/>
                <w:bCs/>
              </w:rPr>
            </w:pPr>
            <w:r w:rsidRPr="0055283E">
              <w:rPr>
                <w:rFonts w:ascii="Times New Roman" w:eastAsia="宋体" w:hAnsi="Times New Roman" w:cs="Times New Roman"/>
                <w:bCs/>
              </w:rPr>
              <w:t>MgCl₂</w:t>
            </w:r>
          </w:p>
        </w:tc>
        <w:tc>
          <w:tcPr>
            <w:tcW w:w="2160" w:type="dxa"/>
          </w:tcPr>
          <w:p w:rsidR="004B4D3C" w:rsidRPr="0055283E" w:rsidRDefault="00000000">
            <w:pPr>
              <w:rPr>
                <w:rFonts w:ascii="Times New Roman" w:eastAsia="宋体" w:hAnsi="Times New Roman" w:cs="Times New Roman"/>
                <w:bCs/>
              </w:rPr>
            </w:pPr>
            <w:r w:rsidRPr="0055283E">
              <w:rPr>
                <w:rFonts w:ascii="Times New Roman" w:eastAsia="宋体" w:hAnsi="Times New Roman" w:cs="Times New Roman"/>
                <w:bCs/>
              </w:rPr>
              <w:t>1 M</w:t>
            </w:r>
          </w:p>
        </w:tc>
        <w:tc>
          <w:tcPr>
            <w:tcW w:w="2160" w:type="dxa"/>
          </w:tcPr>
          <w:p w:rsidR="004B4D3C" w:rsidRPr="0055283E" w:rsidRDefault="00000000">
            <w:pPr>
              <w:rPr>
                <w:rFonts w:ascii="Times New Roman" w:eastAsia="宋体" w:hAnsi="Times New Roman" w:cs="Times New Roman"/>
                <w:bCs/>
              </w:rPr>
            </w:pPr>
            <w:r w:rsidRPr="0055283E">
              <w:rPr>
                <w:rFonts w:ascii="Times New Roman" w:eastAsia="宋体" w:hAnsi="Times New Roman" w:cs="Times New Roman"/>
                <w:bCs/>
              </w:rPr>
              <w:t>3</w:t>
            </w:r>
          </w:p>
        </w:tc>
        <w:tc>
          <w:tcPr>
            <w:tcW w:w="2160" w:type="dxa"/>
          </w:tcPr>
          <w:p w:rsidR="004B4D3C" w:rsidRPr="0055283E" w:rsidRDefault="00000000">
            <w:pPr>
              <w:rPr>
                <w:rFonts w:ascii="Times New Roman" w:eastAsia="宋体" w:hAnsi="Times New Roman" w:cs="Times New Roman"/>
                <w:bCs/>
              </w:rPr>
            </w:pPr>
            <w:r w:rsidRPr="0055283E">
              <w:rPr>
                <w:rFonts w:ascii="Times New Roman" w:eastAsia="宋体" w:hAnsi="Times New Roman" w:cs="Times New Roman"/>
                <w:bCs/>
              </w:rPr>
              <w:t>3 mM</w:t>
            </w:r>
          </w:p>
        </w:tc>
      </w:tr>
      <w:tr w:rsidR="004B4D3C" w:rsidRPr="0055283E" w:rsidTr="006E46EF">
        <w:tc>
          <w:tcPr>
            <w:tcW w:w="2160" w:type="dxa"/>
          </w:tcPr>
          <w:p w:rsidR="004B4D3C" w:rsidRPr="0055283E" w:rsidRDefault="00000000">
            <w:pPr>
              <w:rPr>
                <w:rFonts w:ascii="Times New Roman" w:eastAsia="宋体" w:hAnsi="Times New Roman" w:cs="Times New Roman"/>
                <w:bCs/>
              </w:rPr>
            </w:pPr>
            <w:r w:rsidRPr="0055283E">
              <w:rPr>
                <w:rFonts w:ascii="Times New Roman" w:eastAsia="宋体" w:hAnsi="Times New Roman" w:cs="Times New Roman"/>
                <w:bCs/>
              </w:rPr>
              <w:t>Digitonin</w:t>
            </w:r>
          </w:p>
        </w:tc>
        <w:tc>
          <w:tcPr>
            <w:tcW w:w="2160" w:type="dxa"/>
          </w:tcPr>
          <w:p w:rsidR="004B4D3C" w:rsidRPr="0055283E" w:rsidRDefault="00000000">
            <w:pPr>
              <w:rPr>
                <w:rFonts w:ascii="Times New Roman" w:eastAsia="宋体" w:hAnsi="Times New Roman" w:cs="Times New Roman"/>
                <w:bCs/>
              </w:rPr>
            </w:pPr>
            <w:r w:rsidRPr="0055283E">
              <w:rPr>
                <w:rFonts w:ascii="Times New Roman" w:eastAsia="宋体" w:hAnsi="Times New Roman" w:cs="Times New Roman"/>
                <w:bCs/>
              </w:rPr>
              <w:t>5%</w:t>
            </w:r>
          </w:p>
        </w:tc>
        <w:tc>
          <w:tcPr>
            <w:tcW w:w="2160" w:type="dxa"/>
          </w:tcPr>
          <w:p w:rsidR="004B4D3C" w:rsidRPr="0055283E" w:rsidRDefault="00000000">
            <w:pPr>
              <w:rPr>
                <w:rFonts w:ascii="Times New Roman" w:eastAsia="宋体" w:hAnsi="Times New Roman" w:cs="Times New Roman"/>
                <w:bCs/>
              </w:rPr>
            </w:pPr>
            <w:r w:rsidRPr="0055283E">
              <w:rPr>
                <w:rFonts w:ascii="Times New Roman" w:eastAsia="宋体" w:hAnsi="Times New Roman" w:cs="Times New Roman"/>
                <w:bCs/>
              </w:rPr>
              <w:t>2</w:t>
            </w:r>
          </w:p>
        </w:tc>
        <w:tc>
          <w:tcPr>
            <w:tcW w:w="2160" w:type="dxa"/>
          </w:tcPr>
          <w:p w:rsidR="004B4D3C" w:rsidRPr="0055283E" w:rsidRDefault="00000000">
            <w:pPr>
              <w:rPr>
                <w:rFonts w:ascii="Times New Roman" w:eastAsia="宋体" w:hAnsi="Times New Roman" w:cs="Times New Roman"/>
                <w:bCs/>
              </w:rPr>
            </w:pPr>
            <w:r w:rsidRPr="0055283E">
              <w:rPr>
                <w:rFonts w:ascii="Times New Roman" w:eastAsia="宋体" w:hAnsi="Times New Roman" w:cs="Times New Roman"/>
                <w:bCs/>
              </w:rPr>
              <w:t>0.01%</w:t>
            </w:r>
          </w:p>
        </w:tc>
      </w:tr>
      <w:tr w:rsidR="004B4D3C" w:rsidRPr="0055283E" w:rsidTr="006E46EF">
        <w:tc>
          <w:tcPr>
            <w:tcW w:w="2160" w:type="dxa"/>
          </w:tcPr>
          <w:p w:rsidR="004B4D3C" w:rsidRPr="0055283E" w:rsidRDefault="00000000">
            <w:pPr>
              <w:rPr>
                <w:rFonts w:ascii="Times New Roman" w:eastAsia="宋体" w:hAnsi="Times New Roman" w:cs="Times New Roman"/>
                <w:bCs/>
              </w:rPr>
            </w:pPr>
            <w:r w:rsidRPr="0055283E">
              <w:rPr>
                <w:rFonts w:ascii="Times New Roman" w:eastAsia="宋体" w:hAnsi="Times New Roman" w:cs="Times New Roman"/>
                <w:bCs/>
              </w:rPr>
              <w:t>ddH2O</w:t>
            </w:r>
          </w:p>
        </w:tc>
        <w:tc>
          <w:tcPr>
            <w:tcW w:w="2160" w:type="dxa"/>
          </w:tcPr>
          <w:p w:rsidR="004B4D3C" w:rsidRPr="0055283E" w:rsidRDefault="00000000">
            <w:pPr>
              <w:rPr>
                <w:rFonts w:ascii="Times New Roman" w:eastAsia="宋体" w:hAnsi="Times New Roman" w:cs="Times New Roman"/>
                <w:bCs/>
              </w:rPr>
            </w:pPr>
            <w:r w:rsidRPr="0055283E">
              <w:rPr>
                <w:rFonts w:ascii="Times New Roman" w:eastAsia="宋体" w:hAnsi="Times New Roman" w:cs="Times New Roman"/>
                <w:bCs/>
              </w:rPr>
              <w:t>—</w:t>
            </w:r>
          </w:p>
        </w:tc>
        <w:tc>
          <w:tcPr>
            <w:tcW w:w="2160" w:type="dxa"/>
          </w:tcPr>
          <w:p w:rsidR="004B4D3C" w:rsidRPr="0055283E" w:rsidRDefault="00000000">
            <w:pPr>
              <w:rPr>
                <w:rFonts w:ascii="Times New Roman" w:eastAsia="宋体" w:hAnsi="Times New Roman" w:cs="Times New Roman"/>
                <w:bCs/>
              </w:rPr>
            </w:pPr>
            <w:r w:rsidRPr="0055283E">
              <w:rPr>
                <w:rFonts w:ascii="Times New Roman" w:eastAsia="宋体" w:hAnsi="Times New Roman" w:cs="Times New Roman"/>
                <w:bCs/>
              </w:rPr>
              <w:t>955</w:t>
            </w:r>
          </w:p>
        </w:tc>
        <w:tc>
          <w:tcPr>
            <w:tcW w:w="2160" w:type="dxa"/>
          </w:tcPr>
          <w:p w:rsidR="004B4D3C" w:rsidRPr="0055283E" w:rsidRDefault="00000000">
            <w:pPr>
              <w:rPr>
                <w:rFonts w:ascii="Times New Roman" w:eastAsia="宋体" w:hAnsi="Times New Roman" w:cs="Times New Roman"/>
                <w:bCs/>
              </w:rPr>
            </w:pPr>
            <w:r w:rsidRPr="0055283E">
              <w:rPr>
                <w:rFonts w:ascii="Times New Roman" w:eastAsia="宋体" w:hAnsi="Times New Roman" w:cs="Times New Roman"/>
                <w:bCs/>
              </w:rPr>
              <w:t>—</w:t>
            </w:r>
          </w:p>
        </w:tc>
      </w:tr>
    </w:tbl>
    <w:p w:rsidR="004B4D3C" w:rsidRPr="0055283E" w:rsidRDefault="00000000">
      <w:pPr>
        <w:pStyle w:val="21"/>
        <w:rPr>
          <w:rFonts w:ascii="Times New Roman" w:eastAsia="宋体" w:hAnsi="Times New Roman" w:cs="Times New Roman"/>
          <w:b w:val="0"/>
        </w:rPr>
      </w:pPr>
      <w:r w:rsidRPr="0055283E">
        <w:rPr>
          <w:rFonts w:ascii="Times New Roman" w:eastAsia="宋体" w:hAnsi="Times New Roman" w:cs="Times New Roman"/>
          <w:b w:val="0"/>
        </w:rPr>
        <w:t>5.4 10× Digitonin</w:t>
      </w:r>
      <w:r w:rsidRPr="0055283E">
        <w:rPr>
          <w:rFonts w:ascii="Times New Roman" w:eastAsia="宋体" w:hAnsi="Times New Roman" w:cs="Times New Roman"/>
          <w:b w:val="0"/>
        </w:rPr>
        <w:t>（现配）</w:t>
      </w:r>
    </w:p>
    <w:p w:rsidR="004B4D3C" w:rsidRPr="0055283E" w:rsidRDefault="00000000">
      <w:pPr>
        <w:rPr>
          <w:rFonts w:ascii="Times New Roman" w:eastAsia="宋体" w:hAnsi="Times New Roman" w:cs="Times New Roman"/>
          <w:bCs/>
        </w:rPr>
      </w:pPr>
      <w:r w:rsidRPr="0055283E">
        <w:rPr>
          <w:rFonts w:ascii="Times New Roman" w:eastAsia="宋体" w:hAnsi="Times New Roman" w:cs="Times New Roman"/>
          <w:bCs/>
        </w:rPr>
        <w:t>配制：</w:t>
      </w:r>
      <w:r w:rsidRPr="0055283E">
        <w:rPr>
          <w:rFonts w:ascii="Times New Roman" w:eastAsia="宋体" w:hAnsi="Times New Roman" w:cs="Times New Roman"/>
          <w:bCs/>
        </w:rPr>
        <w:t xml:space="preserve">1 μl 5% Digitonin + 49 μl ddH2O → </w:t>
      </w:r>
      <w:r w:rsidRPr="0055283E">
        <w:rPr>
          <w:rFonts w:ascii="Times New Roman" w:eastAsia="宋体" w:hAnsi="Times New Roman" w:cs="Times New Roman"/>
          <w:bCs/>
        </w:rPr>
        <w:t>得到</w:t>
      </w:r>
      <w:r w:rsidRPr="0055283E">
        <w:rPr>
          <w:rFonts w:ascii="Times New Roman" w:eastAsia="宋体" w:hAnsi="Times New Roman" w:cs="Times New Roman"/>
          <w:bCs/>
        </w:rPr>
        <w:t xml:space="preserve"> 50 μl 10× Digitonin</w:t>
      </w:r>
      <w:r w:rsidRPr="0055283E">
        <w:rPr>
          <w:rFonts w:ascii="Times New Roman" w:eastAsia="宋体" w:hAnsi="Times New Roman" w:cs="Times New Roman"/>
          <w:bCs/>
        </w:rPr>
        <w:t>。</w:t>
      </w:r>
    </w:p>
    <w:p w:rsidR="004B4D3C" w:rsidRPr="0055283E" w:rsidRDefault="00000000">
      <w:pPr>
        <w:pStyle w:val="21"/>
        <w:rPr>
          <w:rFonts w:ascii="Times New Roman" w:eastAsia="宋体" w:hAnsi="Times New Roman" w:cs="Times New Roman"/>
          <w:b w:val="0"/>
        </w:rPr>
      </w:pPr>
      <w:r w:rsidRPr="0055283E">
        <w:rPr>
          <w:rFonts w:ascii="Times New Roman" w:eastAsia="宋体" w:hAnsi="Times New Roman" w:cs="Times New Roman"/>
          <w:b w:val="0"/>
        </w:rPr>
        <w:t>5.5 Tagmentation mix</w:t>
      </w:r>
      <w:r w:rsidRPr="0055283E">
        <w:rPr>
          <w:rFonts w:ascii="Times New Roman" w:eastAsia="宋体" w:hAnsi="Times New Roman" w:cs="Times New Roman"/>
          <w:b w:val="0"/>
        </w:rPr>
        <w:t>（每个样本</w:t>
      </w:r>
      <w:r w:rsidRPr="0055283E">
        <w:rPr>
          <w:rFonts w:ascii="Times New Roman" w:eastAsia="宋体" w:hAnsi="Times New Roman" w:cs="Times New Roman"/>
          <w:b w:val="0"/>
        </w:rPr>
        <w:t>/</w:t>
      </w:r>
      <w:r w:rsidRPr="0055283E">
        <w:rPr>
          <w:rFonts w:ascii="Times New Roman" w:eastAsia="宋体" w:hAnsi="Times New Roman" w:cs="Times New Roman"/>
          <w:b w:val="0"/>
        </w:rPr>
        <w:t>核制备反应</w:t>
      </w:r>
      <w:r w:rsidRPr="0055283E">
        <w:rPr>
          <w:rFonts w:ascii="Times New Roman" w:eastAsia="宋体" w:hAnsi="Times New Roman" w:cs="Times New Roman"/>
          <w:b w:val="0"/>
        </w:rPr>
        <w:t xml:space="preserve"> 50 μl</w:t>
      </w:r>
      <w:r w:rsidRPr="0055283E">
        <w:rPr>
          <w:rFonts w:ascii="Times New Roman" w:eastAsia="宋体" w:hAnsi="Times New Roman" w:cs="Times New Roman"/>
          <w:b w:val="0"/>
        </w:rPr>
        <w:t>）</w:t>
      </w:r>
    </w:p>
    <w:p w:rsidR="004B4D3C" w:rsidRPr="0055283E" w:rsidRDefault="00000000">
      <w:pPr>
        <w:rPr>
          <w:rFonts w:ascii="Times New Roman" w:eastAsia="宋体" w:hAnsi="Times New Roman" w:cs="Times New Roman"/>
          <w:bCs/>
        </w:rPr>
      </w:pPr>
      <w:r w:rsidRPr="0055283E">
        <w:rPr>
          <w:rFonts w:ascii="Times New Roman" w:eastAsia="宋体" w:hAnsi="Times New Roman" w:cs="Times New Roman"/>
          <w:bCs/>
        </w:rPr>
        <w:t>用于批量转座反应：</w:t>
      </w:r>
      <w:r w:rsidRPr="0055283E">
        <w:rPr>
          <w:rFonts w:ascii="Times New Roman" w:eastAsia="宋体" w:hAnsi="Times New Roman" w:cs="Times New Roman"/>
          <w:bCs/>
        </w:rPr>
        <w:t>37℃</w:t>
      </w:r>
      <w:r w:rsidRPr="0055283E">
        <w:rPr>
          <w:rFonts w:ascii="Times New Roman" w:eastAsia="宋体" w:hAnsi="Times New Roman" w:cs="Times New Roman"/>
          <w:bCs/>
        </w:rPr>
        <w:t>，</w:t>
      </w:r>
      <w:r w:rsidRPr="0055283E">
        <w:rPr>
          <w:rFonts w:ascii="Times New Roman" w:eastAsia="宋体" w:hAnsi="Times New Roman" w:cs="Times New Roman"/>
          <w:bCs/>
        </w:rPr>
        <w:t>800 rpm</w:t>
      </w:r>
      <w:r w:rsidRPr="0055283E">
        <w:rPr>
          <w:rFonts w:ascii="Times New Roman" w:eastAsia="宋体" w:hAnsi="Times New Roman" w:cs="Times New Roman"/>
          <w:bCs/>
        </w:rPr>
        <w:t>，</w:t>
      </w:r>
      <w:r w:rsidRPr="0055283E">
        <w:rPr>
          <w:rFonts w:ascii="Times New Roman" w:eastAsia="宋体" w:hAnsi="Times New Roman" w:cs="Times New Roman"/>
          <w:bCs/>
        </w:rPr>
        <w:t>30 min</w:t>
      </w:r>
      <w:r w:rsidRPr="0055283E">
        <w:rPr>
          <w:rFonts w:ascii="Times New Roman" w:eastAsia="宋体" w:hAnsi="Times New Roman" w:cs="Times New Roman"/>
          <w:bCs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7"/>
        <w:gridCol w:w="2877"/>
        <w:gridCol w:w="2876"/>
      </w:tblGrid>
      <w:tr w:rsidR="004B4D3C" w:rsidRPr="0055283E" w:rsidTr="00E12E45">
        <w:tc>
          <w:tcPr>
            <w:tcW w:w="2877" w:type="dxa"/>
          </w:tcPr>
          <w:p w:rsidR="004B4D3C" w:rsidRPr="0055283E" w:rsidRDefault="00000000">
            <w:pPr>
              <w:rPr>
                <w:rFonts w:ascii="Times New Roman" w:eastAsia="宋体" w:hAnsi="Times New Roman" w:cs="Times New Roman"/>
                <w:bCs/>
              </w:rPr>
            </w:pPr>
            <w:r w:rsidRPr="0055283E">
              <w:rPr>
                <w:rFonts w:ascii="Times New Roman" w:eastAsia="宋体" w:hAnsi="Times New Roman" w:cs="Times New Roman"/>
                <w:bCs/>
              </w:rPr>
              <w:t>组分</w:t>
            </w:r>
          </w:p>
        </w:tc>
        <w:tc>
          <w:tcPr>
            <w:tcW w:w="2877" w:type="dxa"/>
          </w:tcPr>
          <w:p w:rsidR="004B4D3C" w:rsidRPr="0055283E" w:rsidRDefault="00000000">
            <w:pPr>
              <w:rPr>
                <w:rFonts w:ascii="Times New Roman" w:eastAsia="宋体" w:hAnsi="Times New Roman" w:cs="Times New Roman"/>
                <w:bCs/>
              </w:rPr>
            </w:pPr>
            <w:r w:rsidRPr="0055283E">
              <w:rPr>
                <w:rFonts w:ascii="Times New Roman" w:eastAsia="宋体" w:hAnsi="Times New Roman" w:cs="Times New Roman"/>
                <w:bCs/>
              </w:rPr>
              <w:t>体积（</w:t>
            </w:r>
            <w:r w:rsidRPr="0055283E">
              <w:rPr>
                <w:rFonts w:ascii="Times New Roman" w:eastAsia="宋体" w:hAnsi="Times New Roman" w:cs="Times New Roman"/>
                <w:bCs/>
              </w:rPr>
              <w:t>μl</w:t>
            </w:r>
            <w:r w:rsidRPr="0055283E">
              <w:rPr>
                <w:rFonts w:ascii="Times New Roman" w:eastAsia="宋体" w:hAnsi="Times New Roman" w:cs="Times New Roman"/>
                <w:bCs/>
              </w:rPr>
              <w:t>）</w:t>
            </w:r>
          </w:p>
        </w:tc>
        <w:tc>
          <w:tcPr>
            <w:tcW w:w="2876" w:type="dxa"/>
          </w:tcPr>
          <w:p w:rsidR="004B4D3C" w:rsidRPr="0055283E" w:rsidRDefault="00000000">
            <w:pPr>
              <w:rPr>
                <w:rFonts w:ascii="Times New Roman" w:eastAsia="宋体" w:hAnsi="Times New Roman" w:cs="Times New Roman"/>
                <w:bCs/>
              </w:rPr>
            </w:pPr>
            <w:r w:rsidRPr="0055283E">
              <w:rPr>
                <w:rFonts w:ascii="Times New Roman" w:eastAsia="宋体" w:hAnsi="Times New Roman" w:cs="Times New Roman"/>
                <w:bCs/>
              </w:rPr>
              <w:t>备注</w:t>
            </w:r>
          </w:p>
        </w:tc>
      </w:tr>
      <w:tr w:rsidR="004B4D3C" w:rsidRPr="0055283E" w:rsidTr="00E12E45">
        <w:tc>
          <w:tcPr>
            <w:tcW w:w="2877" w:type="dxa"/>
          </w:tcPr>
          <w:p w:rsidR="004B4D3C" w:rsidRPr="0055283E" w:rsidRDefault="00000000">
            <w:pPr>
              <w:rPr>
                <w:rFonts w:ascii="Times New Roman" w:eastAsia="宋体" w:hAnsi="Times New Roman" w:cs="Times New Roman"/>
                <w:bCs/>
              </w:rPr>
            </w:pPr>
            <w:r w:rsidRPr="0055283E">
              <w:rPr>
                <w:rFonts w:ascii="Times New Roman" w:eastAsia="宋体" w:hAnsi="Times New Roman" w:cs="Times New Roman"/>
                <w:bCs/>
              </w:rPr>
              <w:t>4× THS-seq TD buffer</w:t>
            </w:r>
          </w:p>
        </w:tc>
        <w:tc>
          <w:tcPr>
            <w:tcW w:w="2877" w:type="dxa"/>
          </w:tcPr>
          <w:p w:rsidR="004B4D3C" w:rsidRPr="0055283E" w:rsidRDefault="00000000">
            <w:pPr>
              <w:rPr>
                <w:rFonts w:ascii="Times New Roman" w:eastAsia="宋体" w:hAnsi="Times New Roman" w:cs="Times New Roman"/>
                <w:bCs/>
              </w:rPr>
            </w:pPr>
            <w:r w:rsidRPr="0055283E">
              <w:rPr>
                <w:rFonts w:ascii="Times New Roman" w:eastAsia="宋体" w:hAnsi="Times New Roman" w:cs="Times New Roman"/>
                <w:bCs/>
              </w:rPr>
              <w:t>12.5</w:t>
            </w:r>
          </w:p>
        </w:tc>
        <w:tc>
          <w:tcPr>
            <w:tcW w:w="2876" w:type="dxa"/>
          </w:tcPr>
          <w:p w:rsidR="004B4D3C" w:rsidRPr="0055283E" w:rsidRDefault="00000000">
            <w:pPr>
              <w:rPr>
                <w:rFonts w:ascii="Times New Roman" w:eastAsia="宋体" w:hAnsi="Times New Roman" w:cs="Times New Roman"/>
                <w:bCs/>
              </w:rPr>
            </w:pPr>
            <w:r w:rsidRPr="0055283E">
              <w:rPr>
                <w:rFonts w:ascii="Times New Roman" w:eastAsia="宋体" w:hAnsi="Times New Roman" w:cs="Times New Roman"/>
                <w:bCs/>
              </w:rPr>
              <w:t>实验室储备</w:t>
            </w:r>
          </w:p>
        </w:tc>
      </w:tr>
      <w:tr w:rsidR="004B4D3C" w:rsidRPr="0055283E" w:rsidTr="00E12E45">
        <w:tc>
          <w:tcPr>
            <w:tcW w:w="2877" w:type="dxa"/>
          </w:tcPr>
          <w:p w:rsidR="004B4D3C" w:rsidRPr="0055283E" w:rsidRDefault="00000000">
            <w:pPr>
              <w:rPr>
                <w:rFonts w:ascii="Times New Roman" w:eastAsia="宋体" w:hAnsi="Times New Roman" w:cs="Times New Roman"/>
                <w:bCs/>
              </w:rPr>
            </w:pPr>
            <w:r w:rsidRPr="0055283E">
              <w:rPr>
                <w:rFonts w:ascii="Times New Roman" w:eastAsia="宋体" w:hAnsi="Times New Roman" w:cs="Times New Roman"/>
                <w:bCs/>
              </w:rPr>
              <w:t>10× Digitonin</w:t>
            </w:r>
          </w:p>
        </w:tc>
        <w:tc>
          <w:tcPr>
            <w:tcW w:w="2877" w:type="dxa"/>
          </w:tcPr>
          <w:p w:rsidR="004B4D3C" w:rsidRPr="0055283E" w:rsidRDefault="00000000">
            <w:pPr>
              <w:rPr>
                <w:rFonts w:ascii="Times New Roman" w:eastAsia="宋体" w:hAnsi="Times New Roman" w:cs="Times New Roman"/>
                <w:bCs/>
              </w:rPr>
            </w:pPr>
            <w:r w:rsidRPr="0055283E">
              <w:rPr>
                <w:rFonts w:ascii="Times New Roman" w:eastAsia="宋体" w:hAnsi="Times New Roman" w:cs="Times New Roman"/>
                <w:bCs/>
              </w:rPr>
              <w:t>5</w:t>
            </w:r>
          </w:p>
        </w:tc>
        <w:tc>
          <w:tcPr>
            <w:tcW w:w="2876" w:type="dxa"/>
          </w:tcPr>
          <w:p w:rsidR="004B4D3C" w:rsidRPr="0055283E" w:rsidRDefault="00000000">
            <w:pPr>
              <w:rPr>
                <w:rFonts w:ascii="Times New Roman" w:eastAsia="宋体" w:hAnsi="Times New Roman" w:cs="Times New Roman"/>
                <w:bCs/>
              </w:rPr>
            </w:pPr>
            <w:r w:rsidRPr="0055283E">
              <w:rPr>
                <w:rFonts w:ascii="Times New Roman" w:eastAsia="宋体" w:hAnsi="Times New Roman" w:cs="Times New Roman"/>
                <w:bCs/>
              </w:rPr>
              <w:t>现配</w:t>
            </w:r>
          </w:p>
        </w:tc>
      </w:tr>
      <w:tr w:rsidR="004B4D3C" w:rsidRPr="0055283E" w:rsidTr="00E12E45">
        <w:tc>
          <w:tcPr>
            <w:tcW w:w="2877" w:type="dxa"/>
          </w:tcPr>
          <w:p w:rsidR="004B4D3C" w:rsidRPr="0055283E" w:rsidRDefault="00000000">
            <w:pPr>
              <w:rPr>
                <w:rFonts w:ascii="Times New Roman" w:eastAsia="宋体" w:hAnsi="Times New Roman" w:cs="Times New Roman"/>
                <w:bCs/>
              </w:rPr>
            </w:pPr>
            <w:r w:rsidRPr="0055283E">
              <w:rPr>
                <w:rFonts w:ascii="Times New Roman" w:eastAsia="宋体" w:hAnsi="Times New Roman" w:cs="Times New Roman"/>
                <w:bCs/>
              </w:rPr>
              <w:t>ddH2O</w:t>
            </w:r>
          </w:p>
        </w:tc>
        <w:tc>
          <w:tcPr>
            <w:tcW w:w="2877" w:type="dxa"/>
          </w:tcPr>
          <w:p w:rsidR="004B4D3C" w:rsidRPr="0055283E" w:rsidRDefault="00000000">
            <w:pPr>
              <w:rPr>
                <w:rFonts w:ascii="Times New Roman" w:eastAsia="宋体" w:hAnsi="Times New Roman" w:cs="Times New Roman"/>
                <w:bCs/>
              </w:rPr>
            </w:pPr>
            <w:r w:rsidRPr="0055283E">
              <w:rPr>
                <w:rFonts w:ascii="Times New Roman" w:eastAsia="宋体" w:hAnsi="Times New Roman" w:cs="Times New Roman"/>
                <w:bCs/>
              </w:rPr>
              <w:t>22.5</w:t>
            </w:r>
          </w:p>
        </w:tc>
        <w:tc>
          <w:tcPr>
            <w:tcW w:w="2876" w:type="dxa"/>
          </w:tcPr>
          <w:p w:rsidR="004B4D3C" w:rsidRPr="0055283E" w:rsidRDefault="004B4D3C">
            <w:pPr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4B4D3C" w:rsidRPr="0055283E" w:rsidTr="00E12E45">
        <w:trPr>
          <w:trHeight w:val="45"/>
        </w:trPr>
        <w:tc>
          <w:tcPr>
            <w:tcW w:w="2877" w:type="dxa"/>
          </w:tcPr>
          <w:p w:rsidR="004B4D3C" w:rsidRPr="0055283E" w:rsidRDefault="00000000">
            <w:pPr>
              <w:rPr>
                <w:rFonts w:ascii="Times New Roman" w:eastAsia="宋体" w:hAnsi="Times New Roman" w:cs="Times New Roman"/>
                <w:bCs/>
              </w:rPr>
            </w:pPr>
            <w:r w:rsidRPr="0055283E">
              <w:rPr>
                <w:rFonts w:ascii="Times New Roman" w:eastAsia="宋体" w:hAnsi="Times New Roman" w:cs="Times New Roman"/>
                <w:bCs/>
                <w:szCs w:val="21"/>
              </w:rPr>
              <w:t>Tn5</w:t>
            </w:r>
          </w:p>
        </w:tc>
        <w:tc>
          <w:tcPr>
            <w:tcW w:w="2877" w:type="dxa"/>
          </w:tcPr>
          <w:p w:rsidR="004B4D3C" w:rsidRPr="0055283E" w:rsidRDefault="00000000">
            <w:pPr>
              <w:rPr>
                <w:rFonts w:ascii="Times New Roman" w:eastAsia="宋体" w:hAnsi="Times New Roman" w:cs="Times New Roman"/>
                <w:bCs/>
              </w:rPr>
            </w:pPr>
            <w:r w:rsidRPr="0055283E">
              <w:rPr>
                <w:rFonts w:ascii="Times New Roman" w:eastAsia="宋体" w:hAnsi="Times New Roman" w:cs="Times New Roman"/>
                <w:bCs/>
              </w:rPr>
              <w:t>10</w:t>
            </w:r>
          </w:p>
        </w:tc>
        <w:tc>
          <w:tcPr>
            <w:tcW w:w="2876" w:type="dxa"/>
          </w:tcPr>
          <w:p w:rsidR="004B4D3C" w:rsidRPr="0055283E" w:rsidRDefault="00000000">
            <w:pPr>
              <w:rPr>
                <w:rFonts w:ascii="Times New Roman" w:eastAsia="宋体" w:hAnsi="Times New Roman" w:cs="Times New Roman"/>
                <w:bCs/>
              </w:rPr>
            </w:pPr>
            <w:r w:rsidRPr="0055283E">
              <w:rPr>
                <w:rFonts w:ascii="Times New Roman" w:eastAsia="宋体" w:hAnsi="Times New Roman" w:cs="Times New Roman"/>
                <w:bCs/>
              </w:rPr>
              <w:t>按酶活</w:t>
            </w:r>
            <w:r w:rsidRPr="0055283E">
              <w:rPr>
                <w:rFonts w:ascii="Times New Roman" w:eastAsia="宋体" w:hAnsi="Times New Roman" w:cs="Times New Roman"/>
                <w:bCs/>
              </w:rPr>
              <w:t>/</w:t>
            </w:r>
            <w:r w:rsidRPr="0055283E">
              <w:rPr>
                <w:rFonts w:ascii="Times New Roman" w:eastAsia="宋体" w:hAnsi="Times New Roman" w:cs="Times New Roman"/>
                <w:bCs/>
              </w:rPr>
              <w:t>供应商建议</w:t>
            </w:r>
          </w:p>
        </w:tc>
      </w:tr>
    </w:tbl>
    <w:p w:rsidR="00E12E45" w:rsidRPr="0055283E" w:rsidRDefault="00E12E45" w:rsidP="00E12E45">
      <w:pPr>
        <w:autoSpaceDE w:val="0"/>
        <w:autoSpaceDN w:val="0"/>
        <w:adjustRightInd w:val="0"/>
        <w:spacing w:line="360" w:lineRule="auto"/>
        <w:rPr>
          <w:rFonts w:ascii="Times New Roman" w:eastAsia="宋体" w:hAnsi="Times New Roman" w:cs="Times New Roman"/>
          <w:bCs/>
          <w:szCs w:val="21"/>
        </w:rPr>
      </w:pPr>
      <w:r w:rsidRPr="0055283E">
        <w:rPr>
          <w:rFonts w:ascii="Times New Roman" w:eastAsia="宋体" w:hAnsi="Times New Roman" w:cs="Times New Roman"/>
          <w:bCs/>
          <w:szCs w:val="21"/>
        </w:rPr>
        <w:t>Recipe for 4X THS-seq TD buffer:</w:t>
      </w:r>
    </w:p>
    <w:tbl>
      <w:tblPr>
        <w:tblStyle w:val="aff1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46"/>
        <w:gridCol w:w="784"/>
        <w:gridCol w:w="1101"/>
        <w:gridCol w:w="1560"/>
        <w:gridCol w:w="1559"/>
      </w:tblGrid>
      <w:tr w:rsidR="00E12E45" w:rsidRPr="0055283E" w:rsidTr="00F14257">
        <w:trPr>
          <w:trHeight w:hRule="exact" w:val="340"/>
        </w:trPr>
        <w:tc>
          <w:tcPr>
            <w:tcW w:w="2646" w:type="dxa"/>
          </w:tcPr>
          <w:p w:rsidR="00E12E45" w:rsidRPr="0055283E" w:rsidRDefault="00E12E45" w:rsidP="00F1425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784" w:type="dxa"/>
          </w:tcPr>
          <w:p w:rsidR="00E12E45" w:rsidRPr="0055283E" w:rsidRDefault="00E12E45" w:rsidP="00F1425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5283E">
              <w:rPr>
                <w:rFonts w:ascii="Times New Roman" w:eastAsia="宋体" w:hAnsi="Times New Roman" w:cs="Times New Roman"/>
                <w:bCs/>
                <w:szCs w:val="21"/>
              </w:rPr>
              <w:t>Stock</w:t>
            </w:r>
          </w:p>
        </w:tc>
        <w:tc>
          <w:tcPr>
            <w:tcW w:w="1101" w:type="dxa"/>
          </w:tcPr>
          <w:p w:rsidR="00E12E45" w:rsidRPr="0055283E" w:rsidRDefault="00E12E45" w:rsidP="00F1425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5283E">
              <w:rPr>
                <w:rFonts w:ascii="Times New Roman" w:eastAsia="宋体" w:hAnsi="Times New Roman" w:cs="Times New Roman"/>
                <w:bCs/>
                <w:szCs w:val="21"/>
              </w:rPr>
              <w:t>Final con.</w:t>
            </w:r>
          </w:p>
        </w:tc>
        <w:tc>
          <w:tcPr>
            <w:tcW w:w="1560" w:type="dxa"/>
          </w:tcPr>
          <w:p w:rsidR="00E12E45" w:rsidRPr="0055283E" w:rsidRDefault="00E12E45" w:rsidP="00F1425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5283E">
              <w:rPr>
                <w:rFonts w:ascii="Times New Roman" w:eastAsia="宋体" w:hAnsi="Times New Roman" w:cs="Times New Roman"/>
                <w:bCs/>
                <w:szCs w:val="21"/>
              </w:rPr>
              <w:t>Volume(μl)</w:t>
            </w:r>
          </w:p>
        </w:tc>
        <w:tc>
          <w:tcPr>
            <w:tcW w:w="1559" w:type="dxa"/>
          </w:tcPr>
          <w:p w:rsidR="00E12E45" w:rsidRPr="0055283E" w:rsidRDefault="00E12E45" w:rsidP="00F1425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E12E45" w:rsidRPr="0055283E" w:rsidTr="00F14257">
        <w:trPr>
          <w:trHeight w:hRule="exact" w:val="340"/>
        </w:trPr>
        <w:tc>
          <w:tcPr>
            <w:tcW w:w="2646" w:type="dxa"/>
          </w:tcPr>
          <w:p w:rsidR="00E12E45" w:rsidRPr="0055283E" w:rsidRDefault="00E12E45" w:rsidP="00F1425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5283E">
              <w:rPr>
                <w:rFonts w:ascii="Times New Roman" w:eastAsia="宋体" w:hAnsi="Times New Roman" w:cs="Times New Roman"/>
                <w:bCs/>
                <w:szCs w:val="21"/>
              </w:rPr>
              <w:t>Tris-acetate, pH 7.8</w:t>
            </w:r>
          </w:p>
        </w:tc>
        <w:tc>
          <w:tcPr>
            <w:tcW w:w="784" w:type="dxa"/>
          </w:tcPr>
          <w:p w:rsidR="00E12E45" w:rsidRPr="0055283E" w:rsidRDefault="00E12E45" w:rsidP="00F1425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5283E">
              <w:rPr>
                <w:rFonts w:ascii="Times New Roman" w:eastAsia="宋体" w:hAnsi="Times New Roman" w:cs="Times New Roman"/>
                <w:bCs/>
                <w:szCs w:val="21"/>
              </w:rPr>
              <w:t>1M</w:t>
            </w:r>
          </w:p>
        </w:tc>
        <w:tc>
          <w:tcPr>
            <w:tcW w:w="1101" w:type="dxa"/>
          </w:tcPr>
          <w:p w:rsidR="00E12E45" w:rsidRPr="0055283E" w:rsidRDefault="00E12E45" w:rsidP="00F1425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5283E">
              <w:rPr>
                <w:rFonts w:ascii="Times New Roman" w:eastAsia="宋体" w:hAnsi="Times New Roman" w:cs="Times New Roman"/>
                <w:bCs/>
                <w:szCs w:val="21"/>
              </w:rPr>
              <w:t>132 mM</w:t>
            </w:r>
          </w:p>
        </w:tc>
        <w:tc>
          <w:tcPr>
            <w:tcW w:w="1560" w:type="dxa"/>
          </w:tcPr>
          <w:p w:rsidR="00E12E45" w:rsidRPr="0055283E" w:rsidRDefault="00E12E45" w:rsidP="00F1425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559" w:type="dxa"/>
          </w:tcPr>
          <w:p w:rsidR="00E12E45" w:rsidRPr="0055283E" w:rsidRDefault="00E12E45" w:rsidP="00F1425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E12E45" w:rsidRPr="0055283E" w:rsidTr="00F14257">
        <w:trPr>
          <w:trHeight w:hRule="exact" w:val="340"/>
        </w:trPr>
        <w:tc>
          <w:tcPr>
            <w:tcW w:w="2646" w:type="dxa"/>
          </w:tcPr>
          <w:p w:rsidR="00E12E45" w:rsidRPr="0055283E" w:rsidRDefault="00E12E45" w:rsidP="00F1425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5283E">
              <w:rPr>
                <w:rFonts w:ascii="Times New Roman" w:eastAsia="宋体" w:hAnsi="Times New Roman" w:cs="Times New Roman"/>
                <w:bCs/>
                <w:szCs w:val="21"/>
              </w:rPr>
              <w:t>Potassium acetate</w:t>
            </w:r>
          </w:p>
        </w:tc>
        <w:tc>
          <w:tcPr>
            <w:tcW w:w="784" w:type="dxa"/>
          </w:tcPr>
          <w:p w:rsidR="00E12E45" w:rsidRPr="0055283E" w:rsidRDefault="00E12E45" w:rsidP="00F1425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5283E">
              <w:rPr>
                <w:rFonts w:ascii="Times New Roman" w:eastAsia="宋体" w:hAnsi="Times New Roman" w:cs="Times New Roman"/>
                <w:bCs/>
                <w:szCs w:val="21"/>
              </w:rPr>
              <w:t>2M</w:t>
            </w:r>
          </w:p>
        </w:tc>
        <w:tc>
          <w:tcPr>
            <w:tcW w:w="1101" w:type="dxa"/>
          </w:tcPr>
          <w:p w:rsidR="00E12E45" w:rsidRPr="0055283E" w:rsidRDefault="00E12E45" w:rsidP="00F1425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5283E">
              <w:rPr>
                <w:rFonts w:ascii="Times New Roman" w:eastAsia="宋体" w:hAnsi="Times New Roman" w:cs="Times New Roman"/>
                <w:bCs/>
                <w:szCs w:val="21"/>
              </w:rPr>
              <w:t>264 mM</w:t>
            </w:r>
          </w:p>
        </w:tc>
        <w:tc>
          <w:tcPr>
            <w:tcW w:w="1560" w:type="dxa"/>
          </w:tcPr>
          <w:p w:rsidR="00E12E45" w:rsidRPr="0055283E" w:rsidRDefault="00E12E45" w:rsidP="00F1425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559" w:type="dxa"/>
          </w:tcPr>
          <w:p w:rsidR="00E12E45" w:rsidRPr="0055283E" w:rsidRDefault="00E12E45" w:rsidP="00F1425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E12E45" w:rsidRPr="0055283E" w:rsidTr="00F14257">
        <w:trPr>
          <w:trHeight w:hRule="exact" w:val="340"/>
        </w:trPr>
        <w:tc>
          <w:tcPr>
            <w:tcW w:w="2646" w:type="dxa"/>
          </w:tcPr>
          <w:p w:rsidR="00E12E45" w:rsidRPr="0055283E" w:rsidRDefault="00E12E45" w:rsidP="00F1425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5283E">
              <w:rPr>
                <w:rFonts w:ascii="Times New Roman" w:eastAsia="宋体" w:hAnsi="Times New Roman" w:cs="Times New Roman"/>
                <w:bCs/>
                <w:szCs w:val="21"/>
              </w:rPr>
              <w:t>Magnesium acetate</w:t>
            </w:r>
          </w:p>
        </w:tc>
        <w:tc>
          <w:tcPr>
            <w:tcW w:w="784" w:type="dxa"/>
          </w:tcPr>
          <w:p w:rsidR="00E12E45" w:rsidRPr="0055283E" w:rsidRDefault="00E12E45" w:rsidP="00F1425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5283E">
              <w:rPr>
                <w:rFonts w:ascii="Times New Roman" w:eastAsia="宋体" w:hAnsi="Times New Roman" w:cs="Times New Roman"/>
                <w:bCs/>
                <w:szCs w:val="21"/>
              </w:rPr>
              <w:t>0.5M</w:t>
            </w:r>
          </w:p>
        </w:tc>
        <w:tc>
          <w:tcPr>
            <w:tcW w:w="1101" w:type="dxa"/>
          </w:tcPr>
          <w:p w:rsidR="00E12E45" w:rsidRPr="0055283E" w:rsidRDefault="00E12E45" w:rsidP="00F1425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5283E">
              <w:rPr>
                <w:rFonts w:ascii="Times New Roman" w:eastAsia="宋体" w:hAnsi="Times New Roman" w:cs="Times New Roman"/>
                <w:bCs/>
                <w:szCs w:val="21"/>
              </w:rPr>
              <w:t>40 mM</w:t>
            </w:r>
          </w:p>
        </w:tc>
        <w:tc>
          <w:tcPr>
            <w:tcW w:w="1560" w:type="dxa"/>
          </w:tcPr>
          <w:p w:rsidR="00E12E45" w:rsidRPr="0055283E" w:rsidRDefault="00E12E45" w:rsidP="00F1425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559" w:type="dxa"/>
          </w:tcPr>
          <w:p w:rsidR="00E12E45" w:rsidRPr="0055283E" w:rsidRDefault="00E12E45" w:rsidP="00F1425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E12E45" w:rsidRPr="0055283E" w:rsidTr="00F14257">
        <w:trPr>
          <w:trHeight w:hRule="exact" w:val="340"/>
        </w:trPr>
        <w:tc>
          <w:tcPr>
            <w:tcW w:w="2646" w:type="dxa"/>
          </w:tcPr>
          <w:p w:rsidR="00E12E45" w:rsidRPr="0055283E" w:rsidRDefault="00E12E45" w:rsidP="00F1425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5283E">
              <w:rPr>
                <w:rFonts w:ascii="Times New Roman" w:eastAsia="宋体" w:hAnsi="Times New Roman" w:cs="Times New Roman"/>
                <w:bCs/>
                <w:szCs w:val="21"/>
              </w:rPr>
              <w:t>Dimethylformamide (DMF)</w:t>
            </w:r>
          </w:p>
        </w:tc>
        <w:tc>
          <w:tcPr>
            <w:tcW w:w="784" w:type="dxa"/>
          </w:tcPr>
          <w:p w:rsidR="00E12E45" w:rsidRPr="0055283E" w:rsidRDefault="00E12E45" w:rsidP="00F1425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5283E">
              <w:rPr>
                <w:rFonts w:ascii="Times New Roman" w:eastAsia="宋体" w:hAnsi="Times New Roman" w:cs="Times New Roman"/>
                <w:bCs/>
                <w:szCs w:val="21"/>
              </w:rPr>
              <w:t>100%</w:t>
            </w:r>
          </w:p>
        </w:tc>
        <w:tc>
          <w:tcPr>
            <w:tcW w:w="1101" w:type="dxa"/>
          </w:tcPr>
          <w:p w:rsidR="00E12E45" w:rsidRPr="0055283E" w:rsidRDefault="00E12E45" w:rsidP="00F1425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5283E">
              <w:rPr>
                <w:rFonts w:ascii="Times New Roman" w:eastAsia="宋体" w:hAnsi="Times New Roman" w:cs="Times New Roman"/>
                <w:bCs/>
                <w:szCs w:val="21"/>
              </w:rPr>
              <w:t>64%</w:t>
            </w:r>
          </w:p>
        </w:tc>
        <w:tc>
          <w:tcPr>
            <w:tcW w:w="1560" w:type="dxa"/>
          </w:tcPr>
          <w:p w:rsidR="00E12E45" w:rsidRPr="0055283E" w:rsidRDefault="00E12E45" w:rsidP="00F1425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559" w:type="dxa"/>
          </w:tcPr>
          <w:p w:rsidR="00E12E45" w:rsidRPr="0055283E" w:rsidRDefault="00E12E45" w:rsidP="00F1425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E12E45" w:rsidRPr="0055283E" w:rsidTr="00F14257">
        <w:trPr>
          <w:trHeight w:hRule="exact" w:val="340"/>
        </w:trPr>
        <w:tc>
          <w:tcPr>
            <w:tcW w:w="2646" w:type="dxa"/>
          </w:tcPr>
          <w:p w:rsidR="00E12E45" w:rsidRPr="0055283E" w:rsidRDefault="00E12E45" w:rsidP="00F1425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5283E">
              <w:rPr>
                <w:rFonts w:ascii="Times New Roman" w:eastAsia="宋体" w:hAnsi="Times New Roman" w:cs="Times New Roman"/>
                <w:bCs/>
                <w:szCs w:val="21"/>
              </w:rPr>
              <w:t>Total</w:t>
            </w:r>
          </w:p>
        </w:tc>
        <w:tc>
          <w:tcPr>
            <w:tcW w:w="784" w:type="dxa"/>
          </w:tcPr>
          <w:p w:rsidR="00E12E45" w:rsidRPr="0055283E" w:rsidRDefault="00E12E45" w:rsidP="00F1425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101" w:type="dxa"/>
          </w:tcPr>
          <w:p w:rsidR="00E12E45" w:rsidRPr="0055283E" w:rsidRDefault="00E12E45" w:rsidP="00F1425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560" w:type="dxa"/>
          </w:tcPr>
          <w:p w:rsidR="00E12E45" w:rsidRPr="0055283E" w:rsidRDefault="00E12E45" w:rsidP="00F1425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559" w:type="dxa"/>
          </w:tcPr>
          <w:p w:rsidR="00E12E45" w:rsidRPr="0055283E" w:rsidRDefault="00E12E45" w:rsidP="00F1425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</w:tbl>
    <w:p w:rsidR="00E12E45" w:rsidRPr="0055283E" w:rsidRDefault="00E12E45" w:rsidP="00E12E45">
      <w:pPr>
        <w:autoSpaceDE w:val="0"/>
        <w:autoSpaceDN w:val="0"/>
        <w:adjustRightInd w:val="0"/>
        <w:spacing w:line="360" w:lineRule="auto"/>
        <w:rPr>
          <w:rFonts w:ascii="Times New Roman" w:eastAsia="宋体" w:hAnsi="Times New Roman" w:cs="Times New Roman"/>
          <w:bCs/>
          <w:szCs w:val="21"/>
        </w:rPr>
      </w:pPr>
      <w:r w:rsidRPr="0055283E">
        <w:rPr>
          <w:rFonts w:ascii="Times New Roman" w:eastAsia="宋体" w:hAnsi="Times New Roman" w:cs="Times New Roman"/>
          <w:bCs/>
          <w:szCs w:val="21"/>
        </w:rPr>
        <w:t>Recipe for 10X Digitonin: 1μl Digitonin (5% stock) + 49μl H</w:t>
      </w:r>
      <w:r w:rsidRPr="0055283E">
        <w:rPr>
          <w:rFonts w:ascii="Times New Roman" w:eastAsia="宋体" w:hAnsi="Times New Roman" w:cs="Times New Roman"/>
          <w:bCs/>
          <w:szCs w:val="21"/>
          <w:vertAlign w:val="subscript"/>
        </w:rPr>
        <w:t>2</w:t>
      </w:r>
      <w:r w:rsidRPr="0055283E">
        <w:rPr>
          <w:rFonts w:ascii="Times New Roman" w:eastAsia="宋体" w:hAnsi="Times New Roman" w:cs="Times New Roman"/>
          <w:bCs/>
          <w:szCs w:val="21"/>
        </w:rPr>
        <w:t>O</w:t>
      </w:r>
    </w:p>
    <w:p w:rsidR="004B4D3C" w:rsidRPr="0055283E" w:rsidRDefault="004B4D3C">
      <w:pPr>
        <w:rPr>
          <w:rFonts w:ascii="Times New Roman" w:eastAsia="宋体" w:hAnsi="Times New Roman" w:cs="Times New Roman"/>
          <w:bCs/>
          <w:lang w:eastAsia="zh-CN"/>
        </w:rPr>
      </w:pPr>
    </w:p>
    <w:p w:rsidR="004B4D3C" w:rsidRPr="0055283E" w:rsidRDefault="00000000">
      <w:pPr>
        <w:pStyle w:val="21"/>
        <w:rPr>
          <w:rFonts w:ascii="Times New Roman" w:eastAsia="宋体" w:hAnsi="Times New Roman" w:cs="Times New Roman"/>
          <w:b w:val="0"/>
        </w:rPr>
      </w:pPr>
      <w:r w:rsidRPr="0055283E">
        <w:rPr>
          <w:rFonts w:ascii="Times New Roman" w:eastAsia="宋体" w:hAnsi="Times New Roman" w:cs="Times New Roman"/>
          <w:b w:val="0"/>
        </w:rPr>
        <w:t>5.6 Tagmentation Stop Buffer</w:t>
      </w:r>
      <w:r w:rsidRPr="0055283E">
        <w:rPr>
          <w:rFonts w:ascii="Times New Roman" w:eastAsia="宋体" w:hAnsi="Times New Roman" w:cs="Times New Roman"/>
          <w:b w:val="0"/>
        </w:rPr>
        <w:t>（</w:t>
      </w:r>
      <w:r w:rsidRPr="0055283E">
        <w:rPr>
          <w:rFonts w:ascii="Times New Roman" w:eastAsia="宋体" w:hAnsi="Times New Roman" w:cs="Times New Roman"/>
          <w:b w:val="0"/>
        </w:rPr>
        <w:t>TSB</w:t>
      </w:r>
      <w:r w:rsidRPr="0055283E">
        <w:rPr>
          <w:rFonts w:ascii="Times New Roman" w:eastAsia="宋体" w:hAnsi="Times New Roman" w:cs="Times New Roman"/>
          <w:b w:val="0"/>
        </w:rPr>
        <w:t>）</w:t>
      </w:r>
    </w:p>
    <w:p w:rsidR="00E12E45" w:rsidRPr="0055283E" w:rsidRDefault="00E12E45" w:rsidP="00E12E45">
      <w:pPr>
        <w:autoSpaceDE w:val="0"/>
        <w:autoSpaceDN w:val="0"/>
        <w:adjustRightInd w:val="0"/>
        <w:spacing w:line="360" w:lineRule="auto"/>
        <w:rPr>
          <w:rFonts w:ascii="Times New Roman" w:eastAsia="宋体" w:hAnsi="Times New Roman" w:cs="Times New Roman"/>
          <w:bCs/>
          <w:szCs w:val="21"/>
        </w:rPr>
      </w:pPr>
      <w:r w:rsidRPr="0055283E">
        <w:rPr>
          <w:rFonts w:ascii="Times New Roman" w:eastAsia="宋体" w:hAnsi="Times New Roman" w:cs="Times New Roman"/>
          <w:bCs/>
          <w:szCs w:val="21"/>
        </w:rPr>
        <w:t>Recipe for TSB:</w:t>
      </w:r>
    </w:p>
    <w:tbl>
      <w:tblPr>
        <w:tblStyle w:val="aff1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683"/>
        <w:gridCol w:w="989"/>
        <w:gridCol w:w="1127"/>
        <w:gridCol w:w="1251"/>
        <w:gridCol w:w="1513"/>
      </w:tblGrid>
      <w:tr w:rsidR="00E12E45" w:rsidRPr="0055283E" w:rsidTr="00F14257">
        <w:trPr>
          <w:trHeight w:hRule="exact" w:val="340"/>
        </w:trPr>
        <w:tc>
          <w:tcPr>
            <w:tcW w:w="1683" w:type="dxa"/>
          </w:tcPr>
          <w:p w:rsidR="00E12E45" w:rsidRPr="0055283E" w:rsidRDefault="00E12E45" w:rsidP="00F1425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989" w:type="dxa"/>
          </w:tcPr>
          <w:p w:rsidR="00E12E45" w:rsidRPr="0055283E" w:rsidRDefault="00E12E45" w:rsidP="00F1425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5283E">
              <w:rPr>
                <w:rFonts w:ascii="Times New Roman" w:eastAsia="宋体" w:hAnsi="Times New Roman" w:cs="Times New Roman"/>
                <w:bCs/>
                <w:szCs w:val="21"/>
              </w:rPr>
              <w:t>Stock</w:t>
            </w:r>
          </w:p>
        </w:tc>
        <w:tc>
          <w:tcPr>
            <w:tcW w:w="1127" w:type="dxa"/>
          </w:tcPr>
          <w:p w:rsidR="00E12E45" w:rsidRPr="0055283E" w:rsidRDefault="00E12E45" w:rsidP="00F1425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5283E">
              <w:rPr>
                <w:rFonts w:ascii="Times New Roman" w:eastAsia="宋体" w:hAnsi="Times New Roman" w:cs="Times New Roman"/>
                <w:bCs/>
                <w:szCs w:val="21"/>
              </w:rPr>
              <w:t>Final con.</w:t>
            </w:r>
          </w:p>
        </w:tc>
        <w:tc>
          <w:tcPr>
            <w:tcW w:w="1204" w:type="dxa"/>
          </w:tcPr>
          <w:p w:rsidR="00E12E45" w:rsidRPr="0055283E" w:rsidRDefault="00E12E45" w:rsidP="00F1425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5283E">
              <w:rPr>
                <w:rFonts w:ascii="Times New Roman" w:eastAsia="宋体" w:hAnsi="Times New Roman" w:cs="Times New Roman"/>
                <w:bCs/>
                <w:szCs w:val="21"/>
              </w:rPr>
              <w:t>Volume(μl)</w:t>
            </w:r>
          </w:p>
        </w:tc>
        <w:tc>
          <w:tcPr>
            <w:tcW w:w="1513" w:type="dxa"/>
          </w:tcPr>
          <w:p w:rsidR="00E12E45" w:rsidRPr="0055283E" w:rsidRDefault="00E12E45" w:rsidP="00F1425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E12E45" w:rsidRPr="0055283E" w:rsidTr="00F14257">
        <w:trPr>
          <w:trHeight w:hRule="exact" w:val="340"/>
        </w:trPr>
        <w:tc>
          <w:tcPr>
            <w:tcW w:w="1683" w:type="dxa"/>
          </w:tcPr>
          <w:p w:rsidR="00E12E45" w:rsidRPr="0055283E" w:rsidRDefault="00E12E45" w:rsidP="00F1425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5283E">
              <w:rPr>
                <w:rFonts w:ascii="Times New Roman" w:eastAsia="宋体" w:hAnsi="Times New Roman" w:cs="Times New Roman"/>
                <w:bCs/>
                <w:szCs w:val="21"/>
              </w:rPr>
              <w:t>Tris-HCI, pH 8.0</w:t>
            </w:r>
          </w:p>
        </w:tc>
        <w:tc>
          <w:tcPr>
            <w:tcW w:w="989" w:type="dxa"/>
          </w:tcPr>
          <w:p w:rsidR="00E12E45" w:rsidRPr="0055283E" w:rsidRDefault="00E12E45" w:rsidP="00F1425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127" w:type="dxa"/>
          </w:tcPr>
          <w:p w:rsidR="00E12E45" w:rsidRPr="0055283E" w:rsidRDefault="00E12E45" w:rsidP="00F1425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5283E">
              <w:rPr>
                <w:rFonts w:ascii="Times New Roman" w:eastAsia="宋体" w:hAnsi="Times New Roman" w:cs="Times New Roman"/>
                <w:bCs/>
                <w:szCs w:val="21"/>
              </w:rPr>
              <w:t>10 mM</w:t>
            </w:r>
          </w:p>
        </w:tc>
        <w:tc>
          <w:tcPr>
            <w:tcW w:w="1204" w:type="dxa"/>
          </w:tcPr>
          <w:p w:rsidR="00E12E45" w:rsidRPr="0055283E" w:rsidRDefault="00E12E45" w:rsidP="00F1425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513" w:type="dxa"/>
          </w:tcPr>
          <w:p w:rsidR="00E12E45" w:rsidRPr="0055283E" w:rsidRDefault="00E12E45" w:rsidP="00F1425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E12E45" w:rsidRPr="0055283E" w:rsidTr="00F14257">
        <w:trPr>
          <w:trHeight w:hRule="exact" w:val="340"/>
        </w:trPr>
        <w:tc>
          <w:tcPr>
            <w:tcW w:w="1683" w:type="dxa"/>
          </w:tcPr>
          <w:p w:rsidR="00E12E45" w:rsidRPr="0055283E" w:rsidRDefault="00E12E45" w:rsidP="00F1425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5283E">
              <w:rPr>
                <w:rFonts w:ascii="Times New Roman" w:eastAsia="宋体" w:hAnsi="Times New Roman" w:cs="Times New Roman"/>
                <w:bCs/>
                <w:szCs w:val="21"/>
              </w:rPr>
              <w:t>EDTA, pH 8.0</w:t>
            </w:r>
          </w:p>
        </w:tc>
        <w:tc>
          <w:tcPr>
            <w:tcW w:w="989" w:type="dxa"/>
          </w:tcPr>
          <w:p w:rsidR="00E12E45" w:rsidRPr="0055283E" w:rsidRDefault="00E12E45" w:rsidP="00F1425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127" w:type="dxa"/>
          </w:tcPr>
          <w:p w:rsidR="00E12E45" w:rsidRPr="0055283E" w:rsidRDefault="00E12E45" w:rsidP="00F1425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5283E">
              <w:rPr>
                <w:rFonts w:ascii="Times New Roman" w:eastAsia="宋体" w:hAnsi="Times New Roman" w:cs="Times New Roman"/>
                <w:bCs/>
                <w:szCs w:val="21"/>
              </w:rPr>
              <w:t>20 mM</w:t>
            </w:r>
          </w:p>
        </w:tc>
        <w:tc>
          <w:tcPr>
            <w:tcW w:w="1204" w:type="dxa"/>
          </w:tcPr>
          <w:p w:rsidR="00E12E45" w:rsidRPr="0055283E" w:rsidRDefault="00E12E45" w:rsidP="00F1425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513" w:type="dxa"/>
          </w:tcPr>
          <w:p w:rsidR="00E12E45" w:rsidRPr="0055283E" w:rsidRDefault="00E12E45" w:rsidP="00F1425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E12E45" w:rsidRPr="0055283E" w:rsidTr="00F14257">
        <w:trPr>
          <w:trHeight w:hRule="exact" w:val="340"/>
        </w:trPr>
        <w:tc>
          <w:tcPr>
            <w:tcW w:w="1683" w:type="dxa"/>
          </w:tcPr>
          <w:p w:rsidR="00E12E45" w:rsidRPr="0055283E" w:rsidRDefault="00E12E45" w:rsidP="00F1425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5283E">
              <w:rPr>
                <w:rFonts w:ascii="Times New Roman" w:eastAsia="宋体" w:hAnsi="Times New Roman" w:cs="Times New Roman"/>
                <w:bCs/>
                <w:szCs w:val="21"/>
              </w:rPr>
              <w:lastRenderedPageBreak/>
              <w:t>Total</w:t>
            </w:r>
          </w:p>
        </w:tc>
        <w:tc>
          <w:tcPr>
            <w:tcW w:w="989" w:type="dxa"/>
          </w:tcPr>
          <w:p w:rsidR="00E12E45" w:rsidRPr="0055283E" w:rsidRDefault="00E12E45" w:rsidP="00F1425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127" w:type="dxa"/>
          </w:tcPr>
          <w:p w:rsidR="00E12E45" w:rsidRPr="0055283E" w:rsidRDefault="00E12E45" w:rsidP="00F1425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204" w:type="dxa"/>
          </w:tcPr>
          <w:p w:rsidR="00E12E45" w:rsidRPr="0055283E" w:rsidRDefault="00E12E45" w:rsidP="00F1425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513" w:type="dxa"/>
          </w:tcPr>
          <w:p w:rsidR="00E12E45" w:rsidRPr="0055283E" w:rsidRDefault="00E12E45" w:rsidP="00F1425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</w:tbl>
    <w:p w:rsidR="004B4D3C" w:rsidRPr="0055283E" w:rsidRDefault="00000000">
      <w:pPr>
        <w:rPr>
          <w:rFonts w:ascii="Times New Roman" w:eastAsia="宋体" w:hAnsi="Times New Roman" w:cs="Times New Roman"/>
          <w:bCs/>
        </w:rPr>
      </w:pPr>
      <w:r w:rsidRPr="0055283E">
        <w:rPr>
          <w:rFonts w:ascii="Times New Roman" w:eastAsia="宋体" w:hAnsi="Times New Roman" w:cs="Times New Roman"/>
          <w:bCs/>
        </w:rPr>
        <w:t>用法：向</w:t>
      </w:r>
      <w:r w:rsidRPr="0055283E">
        <w:rPr>
          <w:rFonts w:ascii="Times New Roman" w:eastAsia="宋体" w:hAnsi="Times New Roman" w:cs="Times New Roman"/>
          <w:bCs/>
        </w:rPr>
        <w:t xml:space="preserve"> 50 μl tagmentation </w:t>
      </w:r>
      <w:r w:rsidRPr="0055283E">
        <w:rPr>
          <w:rFonts w:ascii="Times New Roman" w:eastAsia="宋体" w:hAnsi="Times New Roman" w:cs="Times New Roman"/>
          <w:bCs/>
        </w:rPr>
        <w:t>反应加入</w:t>
      </w:r>
      <w:r w:rsidRPr="0055283E">
        <w:rPr>
          <w:rFonts w:ascii="Times New Roman" w:eastAsia="宋体" w:hAnsi="Times New Roman" w:cs="Times New Roman"/>
          <w:bCs/>
        </w:rPr>
        <w:t xml:space="preserve"> 50 μl TSB</w:t>
      </w:r>
      <w:r w:rsidRPr="0055283E">
        <w:rPr>
          <w:rFonts w:ascii="Times New Roman" w:eastAsia="宋体" w:hAnsi="Times New Roman" w:cs="Times New Roman"/>
          <w:bCs/>
        </w:rPr>
        <w:t>，冰上</w:t>
      </w:r>
      <w:r w:rsidRPr="0055283E">
        <w:rPr>
          <w:rFonts w:ascii="Times New Roman" w:eastAsia="宋体" w:hAnsi="Times New Roman" w:cs="Times New Roman"/>
          <w:bCs/>
        </w:rPr>
        <w:t xml:space="preserve"> 10 min</w:t>
      </w:r>
      <w:r w:rsidRPr="0055283E">
        <w:rPr>
          <w:rFonts w:ascii="Times New Roman" w:eastAsia="宋体" w:hAnsi="Times New Roman" w:cs="Times New Roman"/>
          <w:bCs/>
        </w:rPr>
        <w:t>。</w:t>
      </w:r>
    </w:p>
    <w:p w:rsidR="004B4D3C" w:rsidRPr="0055283E" w:rsidRDefault="00000000">
      <w:pPr>
        <w:pStyle w:val="1"/>
        <w:rPr>
          <w:rFonts w:ascii="Times New Roman" w:eastAsia="宋体" w:hAnsi="Times New Roman" w:cs="Times New Roman"/>
          <w:b w:val="0"/>
        </w:rPr>
      </w:pPr>
      <w:r w:rsidRPr="0055283E">
        <w:rPr>
          <w:rFonts w:ascii="Times New Roman" w:eastAsia="宋体" w:hAnsi="Times New Roman" w:cs="Times New Roman"/>
          <w:b w:val="0"/>
        </w:rPr>
        <w:t xml:space="preserve">6. 96 </w:t>
      </w:r>
      <w:r w:rsidRPr="0055283E">
        <w:rPr>
          <w:rFonts w:ascii="Times New Roman" w:eastAsia="宋体" w:hAnsi="Times New Roman" w:cs="Times New Roman"/>
          <w:b w:val="0"/>
        </w:rPr>
        <w:t>孔板预制备（</w:t>
      </w:r>
      <w:r w:rsidRPr="0055283E">
        <w:rPr>
          <w:rFonts w:ascii="Times New Roman" w:eastAsia="宋体" w:hAnsi="Times New Roman" w:cs="Times New Roman"/>
          <w:b w:val="0"/>
        </w:rPr>
        <w:t>Day -1</w:t>
      </w:r>
      <w:r w:rsidRPr="0055283E">
        <w:rPr>
          <w:rFonts w:ascii="Times New Roman" w:eastAsia="宋体" w:hAnsi="Times New Roman" w:cs="Times New Roman"/>
          <w:b w:val="0"/>
        </w:rPr>
        <w:t>）</w:t>
      </w:r>
    </w:p>
    <w:p w:rsidR="004B4D3C" w:rsidRPr="0055283E" w:rsidRDefault="00000000">
      <w:pPr>
        <w:rPr>
          <w:rFonts w:ascii="Times New Roman" w:eastAsia="宋体" w:hAnsi="Times New Roman" w:cs="Times New Roman"/>
          <w:bCs/>
          <w:lang w:eastAsia="zh-CN"/>
        </w:rPr>
      </w:pPr>
      <w:r w:rsidRPr="0055283E">
        <w:rPr>
          <w:rFonts w:ascii="Times New Roman" w:eastAsia="宋体" w:hAnsi="Times New Roman" w:cs="Times New Roman"/>
          <w:bCs/>
        </w:rPr>
        <w:t>每孔：</w:t>
      </w:r>
      <w:r w:rsidRPr="0055283E">
        <w:rPr>
          <w:rFonts w:ascii="Times New Roman" w:eastAsia="宋体" w:hAnsi="Times New Roman" w:cs="Times New Roman"/>
          <w:bCs/>
        </w:rPr>
        <w:t>2 μl 2× Lysis Buffer + 2 μl Index Primer Mix</w:t>
      </w:r>
      <w:r w:rsidRPr="0055283E">
        <w:rPr>
          <w:rFonts w:ascii="Times New Roman" w:eastAsia="宋体" w:hAnsi="Times New Roman" w:cs="Times New Roman"/>
          <w:bCs/>
        </w:rPr>
        <w:t>。</w:t>
      </w:r>
      <w:r w:rsidRPr="0055283E">
        <w:rPr>
          <w:rFonts w:ascii="Times New Roman" w:eastAsia="宋体" w:hAnsi="Times New Roman" w:cs="Times New Roman"/>
          <w:bCs/>
          <w:lang w:eastAsia="zh-CN"/>
        </w:rPr>
        <w:t>封板后</w:t>
      </w:r>
      <w:r w:rsidRPr="0055283E">
        <w:rPr>
          <w:rFonts w:ascii="Times New Roman" w:eastAsia="宋体" w:hAnsi="Times New Roman" w:cs="Times New Roman"/>
          <w:bCs/>
          <w:lang w:eastAsia="zh-CN"/>
        </w:rPr>
        <w:t xml:space="preserve"> -80℃</w:t>
      </w:r>
      <w:r w:rsidRPr="0055283E">
        <w:rPr>
          <w:rFonts w:ascii="Times New Roman" w:eastAsia="宋体" w:hAnsi="Times New Roman" w:cs="Times New Roman"/>
          <w:bCs/>
          <w:lang w:eastAsia="zh-CN"/>
        </w:rPr>
        <w:t>保存。</w:t>
      </w:r>
    </w:p>
    <w:p w:rsidR="004B4D3C" w:rsidRPr="0055283E" w:rsidRDefault="00000000">
      <w:pPr>
        <w:pStyle w:val="21"/>
        <w:rPr>
          <w:rFonts w:ascii="Times New Roman" w:eastAsia="宋体" w:hAnsi="Times New Roman" w:cs="Times New Roman"/>
          <w:b w:val="0"/>
          <w:lang w:eastAsia="zh-CN"/>
        </w:rPr>
      </w:pPr>
      <w:r w:rsidRPr="0055283E">
        <w:rPr>
          <w:rFonts w:ascii="Times New Roman" w:eastAsia="宋体" w:hAnsi="Times New Roman" w:cs="Times New Roman"/>
          <w:b w:val="0"/>
          <w:lang w:eastAsia="zh-CN"/>
        </w:rPr>
        <w:t xml:space="preserve">6.1 </w:t>
      </w:r>
      <w:r w:rsidRPr="0055283E">
        <w:rPr>
          <w:rFonts w:ascii="Times New Roman" w:eastAsia="宋体" w:hAnsi="Times New Roman" w:cs="Times New Roman"/>
          <w:b w:val="0"/>
          <w:lang w:eastAsia="zh-CN"/>
        </w:rPr>
        <w:t>用量速查（按板数放大）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7"/>
        <w:gridCol w:w="2157"/>
        <w:gridCol w:w="2158"/>
        <w:gridCol w:w="2158"/>
      </w:tblGrid>
      <w:tr w:rsidR="004B4D3C" w:rsidRPr="0055283E" w:rsidTr="0055283E">
        <w:tc>
          <w:tcPr>
            <w:tcW w:w="2160" w:type="dxa"/>
          </w:tcPr>
          <w:p w:rsidR="004B4D3C" w:rsidRPr="0055283E" w:rsidRDefault="00000000">
            <w:pPr>
              <w:rPr>
                <w:rFonts w:ascii="Times New Roman" w:eastAsia="宋体" w:hAnsi="Times New Roman" w:cs="Times New Roman"/>
                <w:bCs/>
              </w:rPr>
            </w:pPr>
            <w:r w:rsidRPr="0055283E">
              <w:rPr>
                <w:rFonts w:ascii="Times New Roman" w:eastAsia="宋体" w:hAnsi="Times New Roman" w:cs="Times New Roman"/>
                <w:bCs/>
              </w:rPr>
              <w:t>项目</w:t>
            </w:r>
          </w:p>
        </w:tc>
        <w:tc>
          <w:tcPr>
            <w:tcW w:w="2160" w:type="dxa"/>
          </w:tcPr>
          <w:p w:rsidR="004B4D3C" w:rsidRPr="0055283E" w:rsidRDefault="00000000">
            <w:pPr>
              <w:rPr>
                <w:rFonts w:ascii="Times New Roman" w:eastAsia="宋体" w:hAnsi="Times New Roman" w:cs="Times New Roman"/>
                <w:bCs/>
              </w:rPr>
            </w:pPr>
            <w:r w:rsidRPr="0055283E">
              <w:rPr>
                <w:rFonts w:ascii="Times New Roman" w:eastAsia="宋体" w:hAnsi="Times New Roman" w:cs="Times New Roman"/>
                <w:bCs/>
              </w:rPr>
              <w:t>每孔</w:t>
            </w:r>
          </w:p>
        </w:tc>
        <w:tc>
          <w:tcPr>
            <w:tcW w:w="2160" w:type="dxa"/>
          </w:tcPr>
          <w:p w:rsidR="004B4D3C" w:rsidRPr="0055283E" w:rsidRDefault="00000000">
            <w:pPr>
              <w:rPr>
                <w:rFonts w:ascii="Times New Roman" w:eastAsia="宋体" w:hAnsi="Times New Roman" w:cs="Times New Roman"/>
                <w:bCs/>
              </w:rPr>
            </w:pPr>
            <w:r w:rsidRPr="0055283E">
              <w:rPr>
                <w:rFonts w:ascii="Times New Roman" w:eastAsia="宋体" w:hAnsi="Times New Roman" w:cs="Times New Roman"/>
                <w:bCs/>
              </w:rPr>
              <w:t xml:space="preserve">1 </w:t>
            </w:r>
            <w:r w:rsidRPr="0055283E">
              <w:rPr>
                <w:rFonts w:ascii="Times New Roman" w:eastAsia="宋体" w:hAnsi="Times New Roman" w:cs="Times New Roman"/>
                <w:bCs/>
              </w:rPr>
              <w:t>块</w:t>
            </w:r>
            <w:r w:rsidRPr="0055283E">
              <w:rPr>
                <w:rFonts w:ascii="Times New Roman" w:eastAsia="宋体" w:hAnsi="Times New Roman" w:cs="Times New Roman"/>
                <w:bCs/>
              </w:rPr>
              <w:t xml:space="preserve"> 96 </w:t>
            </w:r>
            <w:r w:rsidRPr="0055283E">
              <w:rPr>
                <w:rFonts w:ascii="Times New Roman" w:eastAsia="宋体" w:hAnsi="Times New Roman" w:cs="Times New Roman"/>
                <w:bCs/>
              </w:rPr>
              <w:t>孔板（不含损耗）</w:t>
            </w:r>
          </w:p>
        </w:tc>
        <w:tc>
          <w:tcPr>
            <w:tcW w:w="2160" w:type="dxa"/>
          </w:tcPr>
          <w:p w:rsidR="004B4D3C" w:rsidRPr="0055283E" w:rsidRDefault="00000000">
            <w:pPr>
              <w:rPr>
                <w:rFonts w:ascii="Times New Roman" w:eastAsia="宋体" w:hAnsi="Times New Roman" w:cs="Times New Roman"/>
                <w:bCs/>
              </w:rPr>
            </w:pPr>
            <w:r w:rsidRPr="0055283E">
              <w:rPr>
                <w:rFonts w:ascii="Times New Roman" w:eastAsia="宋体" w:hAnsi="Times New Roman" w:cs="Times New Roman"/>
                <w:bCs/>
              </w:rPr>
              <w:t xml:space="preserve">4 </w:t>
            </w:r>
            <w:r w:rsidRPr="0055283E">
              <w:rPr>
                <w:rFonts w:ascii="Times New Roman" w:eastAsia="宋体" w:hAnsi="Times New Roman" w:cs="Times New Roman"/>
                <w:bCs/>
              </w:rPr>
              <w:t>块板（不含损耗）</w:t>
            </w:r>
          </w:p>
        </w:tc>
      </w:tr>
      <w:tr w:rsidR="004B4D3C" w:rsidRPr="0055283E" w:rsidTr="0055283E">
        <w:tc>
          <w:tcPr>
            <w:tcW w:w="2160" w:type="dxa"/>
          </w:tcPr>
          <w:p w:rsidR="004B4D3C" w:rsidRPr="0055283E" w:rsidRDefault="00000000">
            <w:pPr>
              <w:rPr>
                <w:rFonts w:ascii="Times New Roman" w:eastAsia="宋体" w:hAnsi="Times New Roman" w:cs="Times New Roman"/>
                <w:bCs/>
              </w:rPr>
            </w:pPr>
            <w:r w:rsidRPr="0055283E">
              <w:rPr>
                <w:rFonts w:ascii="Times New Roman" w:eastAsia="宋体" w:hAnsi="Times New Roman" w:cs="Times New Roman"/>
                <w:bCs/>
              </w:rPr>
              <w:t>2× Lysis Buffer</w:t>
            </w:r>
          </w:p>
        </w:tc>
        <w:tc>
          <w:tcPr>
            <w:tcW w:w="2160" w:type="dxa"/>
          </w:tcPr>
          <w:p w:rsidR="004B4D3C" w:rsidRPr="0055283E" w:rsidRDefault="00000000">
            <w:pPr>
              <w:rPr>
                <w:rFonts w:ascii="Times New Roman" w:eastAsia="宋体" w:hAnsi="Times New Roman" w:cs="Times New Roman"/>
                <w:bCs/>
              </w:rPr>
            </w:pPr>
            <w:r w:rsidRPr="0055283E">
              <w:rPr>
                <w:rFonts w:ascii="Times New Roman" w:eastAsia="宋体" w:hAnsi="Times New Roman" w:cs="Times New Roman"/>
                <w:bCs/>
              </w:rPr>
              <w:t>2 μl</w:t>
            </w:r>
          </w:p>
        </w:tc>
        <w:tc>
          <w:tcPr>
            <w:tcW w:w="2160" w:type="dxa"/>
          </w:tcPr>
          <w:p w:rsidR="004B4D3C" w:rsidRPr="0055283E" w:rsidRDefault="00000000">
            <w:pPr>
              <w:rPr>
                <w:rFonts w:ascii="Times New Roman" w:eastAsia="宋体" w:hAnsi="Times New Roman" w:cs="Times New Roman"/>
                <w:bCs/>
              </w:rPr>
            </w:pPr>
            <w:r w:rsidRPr="0055283E">
              <w:rPr>
                <w:rFonts w:ascii="Times New Roman" w:eastAsia="宋体" w:hAnsi="Times New Roman" w:cs="Times New Roman"/>
                <w:bCs/>
              </w:rPr>
              <w:t>192 μl</w:t>
            </w:r>
          </w:p>
        </w:tc>
        <w:tc>
          <w:tcPr>
            <w:tcW w:w="2160" w:type="dxa"/>
          </w:tcPr>
          <w:p w:rsidR="004B4D3C" w:rsidRPr="0055283E" w:rsidRDefault="00000000">
            <w:pPr>
              <w:rPr>
                <w:rFonts w:ascii="Times New Roman" w:eastAsia="宋体" w:hAnsi="Times New Roman" w:cs="Times New Roman"/>
                <w:bCs/>
              </w:rPr>
            </w:pPr>
            <w:r w:rsidRPr="0055283E">
              <w:rPr>
                <w:rFonts w:ascii="Times New Roman" w:eastAsia="宋体" w:hAnsi="Times New Roman" w:cs="Times New Roman"/>
                <w:bCs/>
              </w:rPr>
              <w:t>768 μl</w:t>
            </w:r>
          </w:p>
        </w:tc>
      </w:tr>
      <w:tr w:rsidR="004B4D3C" w:rsidRPr="0055283E" w:rsidTr="0055283E">
        <w:tc>
          <w:tcPr>
            <w:tcW w:w="2160" w:type="dxa"/>
          </w:tcPr>
          <w:p w:rsidR="004B4D3C" w:rsidRPr="0055283E" w:rsidRDefault="00000000">
            <w:pPr>
              <w:rPr>
                <w:rFonts w:ascii="Times New Roman" w:eastAsia="宋体" w:hAnsi="Times New Roman" w:cs="Times New Roman"/>
                <w:bCs/>
              </w:rPr>
            </w:pPr>
            <w:r w:rsidRPr="0055283E">
              <w:rPr>
                <w:rFonts w:ascii="Times New Roman" w:eastAsia="宋体" w:hAnsi="Times New Roman" w:cs="Times New Roman"/>
                <w:bCs/>
              </w:rPr>
              <w:t>Index Primer Mix</w:t>
            </w:r>
          </w:p>
        </w:tc>
        <w:tc>
          <w:tcPr>
            <w:tcW w:w="2160" w:type="dxa"/>
          </w:tcPr>
          <w:p w:rsidR="004B4D3C" w:rsidRPr="0055283E" w:rsidRDefault="00000000">
            <w:pPr>
              <w:rPr>
                <w:rFonts w:ascii="Times New Roman" w:eastAsia="宋体" w:hAnsi="Times New Roman" w:cs="Times New Roman"/>
                <w:bCs/>
              </w:rPr>
            </w:pPr>
            <w:r w:rsidRPr="0055283E">
              <w:rPr>
                <w:rFonts w:ascii="Times New Roman" w:eastAsia="宋体" w:hAnsi="Times New Roman" w:cs="Times New Roman"/>
                <w:bCs/>
              </w:rPr>
              <w:t>2 μl</w:t>
            </w:r>
          </w:p>
        </w:tc>
        <w:tc>
          <w:tcPr>
            <w:tcW w:w="2160" w:type="dxa"/>
          </w:tcPr>
          <w:p w:rsidR="004B4D3C" w:rsidRPr="0055283E" w:rsidRDefault="00000000">
            <w:pPr>
              <w:rPr>
                <w:rFonts w:ascii="Times New Roman" w:eastAsia="宋体" w:hAnsi="Times New Roman" w:cs="Times New Roman"/>
                <w:bCs/>
              </w:rPr>
            </w:pPr>
            <w:r w:rsidRPr="0055283E">
              <w:rPr>
                <w:rFonts w:ascii="Times New Roman" w:eastAsia="宋体" w:hAnsi="Times New Roman" w:cs="Times New Roman"/>
                <w:bCs/>
              </w:rPr>
              <w:t>192 μl</w:t>
            </w:r>
          </w:p>
        </w:tc>
        <w:tc>
          <w:tcPr>
            <w:tcW w:w="2160" w:type="dxa"/>
          </w:tcPr>
          <w:p w:rsidR="004B4D3C" w:rsidRPr="0055283E" w:rsidRDefault="00000000">
            <w:pPr>
              <w:rPr>
                <w:rFonts w:ascii="Times New Roman" w:eastAsia="宋体" w:hAnsi="Times New Roman" w:cs="Times New Roman"/>
                <w:bCs/>
              </w:rPr>
            </w:pPr>
            <w:r w:rsidRPr="0055283E">
              <w:rPr>
                <w:rFonts w:ascii="Times New Roman" w:eastAsia="宋体" w:hAnsi="Times New Roman" w:cs="Times New Roman"/>
                <w:bCs/>
              </w:rPr>
              <w:t>768 μl</w:t>
            </w:r>
          </w:p>
        </w:tc>
      </w:tr>
    </w:tbl>
    <w:p w:rsidR="004B4D3C" w:rsidRPr="0055283E" w:rsidRDefault="00000000">
      <w:pPr>
        <w:rPr>
          <w:rFonts w:ascii="Times New Roman" w:eastAsia="宋体" w:hAnsi="Times New Roman" w:cs="Times New Roman"/>
          <w:bCs/>
          <w:lang w:eastAsia="zh-CN"/>
        </w:rPr>
      </w:pPr>
      <w:r w:rsidRPr="0055283E">
        <w:rPr>
          <w:rFonts w:ascii="Times New Roman" w:eastAsia="宋体" w:hAnsi="Times New Roman" w:cs="Times New Roman"/>
          <w:bCs/>
          <w:lang w:eastAsia="zh-CN"/>
        </w:rPr>
        <w:t>建议每项额外增加</w:t>
      </w:r>
      <w:r w:rsidRPr="0055283E">
        <w:rPr>
          <w:rFonts w:ascii="Times New Roman" w:eastAsia="宋体" w:hAnsi="Times New Roman" w:cs="Times New Roman"/>
          <w:bCs/>
          <w:lang w:eastAsia="zh-CN"/>
        </w:rPr>
        <w:t xml:space="preserve"> 10–20% </w:t>
      </w:r>
      <w:r w:rsidRPr="0055283E">
        <w:rPr>
          <w:rFonts w:ascii="Times New Roman" w:eastAsia="宋体" w:hAnsi="Times New Roman" w:cs="Times New Roman"/>
          <w:bCs/>
          <w:lang w:eastAsia="zh-CN"/>
        </w:rPr>
        <w:t>作为移液损耗。</w:t>
      </w:r>
    </w:p>
    <w:p w:rsidR="004B4D3C" w:rsidRPr="0055283E" w:rsidRDefault="00000000">
      <w:pPr>
        <w:pStyle w:val="1"/>
        <w:rPr>
          <w:rFonts w:ascii="Times New Roman" w:eastAsia="宋体" w:hAnsi="Times New Roman" w:cs="Times New Roman"/>
          <w:b w:val="0"/>
          <w:lang w:eastAsia="zh-CN"/>
        </w:rPr>
      </w:pPr>
      <w:r w:rsidRPr="0055283E">
        <w:rPr>
          <w:rFonts w:ascii="Times New Roman" w:eastAsia="宋体" w:hAnsi="Times New Roman" w:cs="Times New Roman"/>
          <w:b w:val="0"/>
          <w:lang w:eastAsia="zh-CN"/>
        </w:rPr>
        <w:t xml:space="preserve">7. </w:t>
      </w:r>
      <w:r w:rsidRPr="0055283E">
        <w:rPr>
          <w:rFonts w:ascii="Times New Roman" w:eastAsia="宋体" w:hAnsi="Times New Roman" w:cs="Times New Roman"/>
          <w:b w:val="0"/>
          <w:lang w:eastAsia="zh-CN"/>
        </w:rPr>
        <w:t>实验当天（</w:t>
      </w:r>
      <w:r w:rsidRPr="0055283E">
        <w:rPr>
          <w:rFonts w:ascii="Times New Roman" w:eastAsia="宋体" w:hAnsi="Times New Roman" w:cs="Times New Roman"/>
          <w:b w:val="0"/>
          <w:lang w:eastAsia="zh-CN"/>
        </w:rPr>
        <w:t>Day 0</w:t>
      </w:r>
      <w:r w:rsidRPr="0055283E">
        <w:rPr>
          <w:rFonts w:ascii="Times New Roman" w:eastAsia="宋体" w:hAnsi="Times New Roman" w:cs="Times New Roman"/>
          <w:b w:val="0"/>
          <w:lang w:eastAsia="zh-CN"/>
        </w:rPr>
        <w:t>）操作流程（可打印检查表）</w:t>
      </w:r>
    </w:p>
    <w:p w:rsidR="004B4D3C" w:rsidRPr="0055283E" w:rsidRDefault="00000000">
      <w:pPr>
        <w:pStyle w:val="21"/>
        <w:rPr>
          <w:rFonts w:ascii="Times New Roman" w:eastAsia="宋体" w:hAnsi="Times New Roman" w:cs="Times New Roman"/>
          <w:b w:val="0"/>
          <w:lang w:eastAsia="zh-CN"/>
        </w:rPr>
      </w:pPr>
      <w:r w:rsidRPr="0055283E">
        <w:rPr>
          <w:rFonts w:ascii="Times New Roman" w:eastAsia="宋体" w:hAnsi="Times New Roman" w:cs="Times New Roman"/>
          <w:b w:val="0"/>
          <w:lang w:eastAsia="zh-CN"/>
        </w:rPr>
        <w:t xml:space="preserve">7.1 </w:t>
      </w:r>
      <w:r w:rsidRPr="0055283E">
        <w:rPr>
          <w:rFonts w:ascii="Times New Roman" w:eastAsia="宋体" w:hAnsi="Times New Roman" w:cs="Times New Roman"/>
          <w:b w:val="0"/>
          <w:lang w:eastAsia="zh-CN"/>
        </w:rPr>
        <w:t>时间轴（参考）</w:t>
      </w:r>
    </w:p>
    <w:p w:rsidR="0055283E" w:rsidRPr="0055283E" w:rsidRDefault="00E12E45" w:rsidP="0055283E">
      <w:pPr>
        <w:pStyle w:val="31"/>
        <w:spacing w:before="0" w:line="240" w:lineRule="auto"/>
        <w:rPr>
          <w:rFonts w:ascii="Times New Roman" w:eastAsia="宋体" w:hAnsi="Times New Roman" w:cs="Times New Roman"/>
          <w:b w:val="0"/>
          <w:lang w:eastAsia="zh-CN"/>
        </w:rPr>
      </w:pPr>
      <w:r w:rsidRPr="0055283E">
        <w:rPr>
          <w:rFonts w:ascii="Times New Roman" w:eastAsia="宋体" w:hAnsi="Times New Roman" w:cs="Times New Roman"/>
          <w:b w:val="0"/>
          <w:lang w:eastAsia="zh-CN"/>
        </w:rPr>
        <w:t>一、实验前一天：</w:t>
      </w:r>
      <w:r w:rsidRPr="0055283E">
        <w:rPr>
          <w:rFonts w:ascii="Times New Roman" w:eastAsia="宋体" w:hAnsi="Times New Roman" w:cs="Times New Roman"/>
          <w:b w:val="0"/>
          <w:lang w:eastAsia="zh-CN"/>
        </w:rPr>
        <w:t>96</w:t>
      </w:r>
      <w:r w:rsidRPr="0055283E">
        <w:rPr>
          <w:rFonts w:ascii="Times New Roman" w:eastAsia="宋体" w:hAnsi="Times New Roman" w:cs="Times New Roman"/>
          <w:b w:val="0"/>
          <w:lang w:eastAsia="zh-CN"/>
        </w:rPr>
        <w:t>孔板预制备（</w:t>
      </w:r>
      <w:r w:rsidRPr="0055283E">
        <w:rPr>
          <w:rFonts w:ascii="Times New Roman" w:eastAsia="宋体" w:hAnsi="Times New Roman" w:cs="Times New Roman"/>
          <w:b w:val="0"/>
          <w:lang w:eastAsia="zh-CN"/>
        </w:rPr>
        <w:t>-80℃</w:t>
      </w:r>
      <w:r w:rsidRPr="0055283E">
        <w:rPr>
          <w:rFonts w:ascii="Times New Roman" w:eastAsia="宋体" w:hAnsi="Times New Roman" w:cs="Times New Roman"/>
          <w:b w:val="0"/>
          <w:lang w:eastAsia="zh-CN"/>
        </w:rPr>
        <w:t>保存）</w:t>
      </w:r>
      <w:r w:rsidRPr="0055283E">
        <w:rPr>
          <w:rFonts w:ascii="Times New Roman" w:eastAsia="宋体" w:hAnsi="Times New Roman" w:cs="Times New Roman"/>
          <w:b w:val="0"/>
          <w:lang w:eastAsia="zh-CN"/>
        </w:rPr>
        <w:t xml:space="preserve"> </w:t>
      </w:r>
    </w:p>
    <w:p w:rsidR="00E12E45" w:rsidRPr="0055283E" w:rsidRDefault="00E12E45" w:rsidP="0055283E">
      <w:pPr>
        <w:pStyle w:val="aff9"/>
        <w:numPr>
          <w:ilvl w:val="0"/>
          <w:numId w:val="25"/>
        </w:numPr>
        <w:spacing w:before="0" w:beforeAutospacing="0" w:after="0" w:afterAutospacing="0"/>
        <w:rPr>
          <w:rFonts w:ascii="Times New Roman" w:hAnsi="Times New Roman" w:cs="Times New Roman"/>
          <w:bCs/>
        </w:rPr>
      </w:pPr>
      <w:r w:rsidRPr="0055283E">
        <w:rPr>
          <w:rFonts w:ascii="Times New Roman" w:hAnsi="Times New Roman" w:cs="Times New Roman"/>
          <w:bCs/>
        </w:rPr>
        <w:t>取</w:t>
      </w:r>
      <w:r w:rsidRPr="0055283E">
        <w:rPr>
          <w:rFonts w:ascii="Times New Roman" w:hAnsi="Times New Roman" w:cs="Times New Roman"/>
          <w:bCs/>
        </w:rPr>
        <w:t xml:space="preserve"> 96 </w:t>
      </w:r>
      <w:r w:rsidRPr="0055283E">
        <w:rPr>
          <w:rFonts w:ascii="Times New Roman" w:hAnsi="Times New Roman" w:cs="Times New Roman"/>
          <w:bCs/>
        </w:rPr>
        <w:t>孔板，每孔加入</w:t>
      </w:r>
      <w:r w:rsidRPr="0055283E">
        <w:rPr>
          <w:rFonts w:ascii="Times New Roman" w:hAnsi="Times New Roman" w:cs="Times New Roman"/>
          <w:bCs/>
        </w:rPr>
        <w:t xml:space="preserve"> 2 μl 2× Lysis Buffer</w:t>
      </w:r>
      <w:r w:rsidRPr="0055283E">
        <w:rPr>
          <w:rFonts w:ascii="Times New Roman" w:hAnsi="Times New Roman" w:cs="Times New Roman"/>
          <w:bCs/>
        </w:rPr>
        <w:t>。</w:t>
      </w:r>
    </w:p>
    <w:p w:rsidR="00E12E45" w:rsidRPr="0055283E" w:rsidRDefault="00E12E45" w:rsidP="0055283E">
      <w:pPr>
        <w:pStyle w:val="aff9"/>
        <w:numPr>
          <w:ilvl w:val="0"/>
          <w:numId w:val="25"/>
        </w:numPr>
        <w:spacing w:before="0" w:beforeAutospacing="0" w:after="0" w:afterAutospacing="0"/>
        <w:rPr>
          <w:rFonts w:ascii="Times New Roman" w:hAnsi="Times New Roman" w:cs="Times New Roman"/>
          <w:bCs/>
        </w:rPr>
      </w:pPr>
      <w:r w:rsidRPr="0055283E">
        <w:rPr>
          <w:rFonts w:ascii="Times New Roman" w:hAnsi="Times New Roman" w:cs="Times New Roman"/>
          <w:bCs/>
        </w:rPr>
        <w:t>每孔再加入</w:t>
      </w:r>
      <w:r w:rsidRPr="0055283E">
        <w:rPr>
          <w:rFonts w:ascii="Times New Roman" w:hAnsi="Times New Roman" w:cs="Times New Roman"/>
          <w:bCs/>
        </w:rPr>
        <w:t xml:space="preserve"> 2 μl 10 μM S5xx/N7xx Nextera Index Primer Mix</w:t>
      </w:r>
      <w:r w:rsidRPr="0055283E">
        <w:rPr>
          <w:rFonts w:ascii="Times New Roman" w:hAnsi="Times New Roman" w:cs="Times New Roman"/>
          <w:bCs/>
        </w:rPr>
        <w:t>（即</w:t>
      </w:r>
      <w:r w:rsidRPr="0055283E">
        <w:rPr>
          <w:rFonts w:ascii="Times New Roman" w:hAnsi="Times New Roman" w:cs="Times New Roman"/>
          <w:bCs/>
        </w:rPr>
        <w:t xml:space="preserve"> S5xx </w:t>
      </w:r>
      <w:r w:rsidRPr="0055283E">
        <w:rPr>
          <w:rFonts w:ascii="Times New Roman" w:hAnsi="Times New Roman" w:cs="Times New Roman"/>
          <w:bCs/>
        </w:rPr>
        <w:t>与</w:t>
      </w:r>
      <w:r w:rsidRPr="0055283E">
        <w:rPr>
          <w:rFonts w:ascii="Times New Roman" w:hAnsi="Times New Roman" w:cs="Times New Roman"/>
          <w:bCs/>
        </w:rPr>
        <w:t xml:space="preserve"> N7xx </w:t>
      </w:r>
      <w:r w:rsidRPr="0055283E">
        <w:rPr>
          <w:rFonts w:ascii="Times New Roman" w:hAnsi="Times New Roman" w:cs="Times New Roman"/>
          <w:bCs/>
        </w:rPr>
        <w:t>各</w:t>
      </w:r>
      <w:r w:rsidRPr="0055283E">
        <w:rPr>
          <w:rFonts w:ascii="Times New Roman" w:hAnsi="Times New Roman" w:cs="Times New Roman"/>
          <w:bCs/>
        </w:rPr>
        <w:t xml:space="preserve"> 5 μM</w:t>
      </w:r>
      <w:r w:rsidRPr="0055283E">
        <w:rPr>
          <w:rFonts w:ascii="Times New Roman" w:hAnsi="Times New Roman" w:cs="Times New Roman"/>
          <w:bCs/>
        </w:rPr>
        <w:t>）。</w:t>
      </w:r>
    </w:p>
    <w:p w:rsidR="00E12E45" w:rsidRPr="0055283E" w:rsidRDefault="00E12E45" w:rsidP="0055283E">
      <w:pPr>
        <w:pStyle w:val="aff9"/>
        <w:numPr>
          <w:ilvl w:val="0"/>
          <w:numId w:val="25"/>
        </w:numPr>
        <w:spacing w:before="0" w:beforeAutospacing="0" w:after="0" w:afterAutospacing="0"/>
        <w:rPr>
          <w:rFonts w:ascii="Times New Roman" w:hAnsi="Times New Roman" w:cs="Times New Roman"/>
          <w:bCs/>
        </w:rPr>
      </w:pPr>
      <w:r w:rsidRPr="0055283E">
        <w:rPr>
          <w:rFonts w:ascii="Times New Roman" w:hAnsi="Times New Roman" w:cs="Times New Roman"/>
          <w:bCs/>
        </w:rPr>
        <w:t>封板，置</w:t>
      </w:r>
      <w:r w:rsidRPr="0055283E">
        <w:rPr>
          <w:rFonts w:ascii="Times New Roman" w:hAnsi="Times New Roman" w:cs="Times New Roman"/>
          <w:bCs/>
        </w:rPr>
        <w:t xml:space="preserve"> -80℃ </w:t>
      </w:r>
      <w:r w:rsidRPr="0055283E">
        <w:rPr>
          <w:rFonts w:ascii="Times New Roman" w:hAnsi="Times New Roman" w:cs="Times New Roman"/>
          <w:bCs/>
        </w:rPr>
        <w:t>保存备用。</w:t>
      </w:r>
    </w:p>
    <w:p w:rsidR="0055283E" w:rsidRPr="0055283E" w:rsidRDefault="0055283E" w:rsidP="0055283E">
      <w:pPr>
        <w:pStyle w:val="aff9"/>
        <w:spacing w:before="0" w:beforeAutospacing="0" w:after="0" w:afterAutospacing="0"/>
        <w:ind w:left="440"/>
        <w:rPr>
          <w:rFonts w:ascii="Times New Roman" w:hAnsi="Times New Roman" w:cs="Times New Roman"/>
          <w:bCs/>
        </w:rPr>
      </w:pPr>
    </w:p>
    <w:p w:rsidR="0055283E" w:rsidRPr="0055283E" w:rsidRDefault="0055283E" w:rsidP="0055283E">
      <w:pPr>
        <w:pStyle w:val="31"/>
        <w:spacing w:before="0" w:line="240" w:lineRule="auto"/>
        <w:rPr>
          <w:rFonts w:ascii="Times New Roman" w:eastAsia="宋体" w:hAnsi="Times New Roman" w:cs="Times New Roman"/>
          <w:b w:val="0"/>
          <w:lang w:eastAsia="zh-CN"/>
        </w:rPr>
      </w:pPr>
      <w:r w:rsidRPr="0055283E">
        <w:rPr>
          <w:rFonts w:ascii="Times New Roman" w:eastAsia="宋体" w:hAnsi="Times New Roman" w:cs="Times New Roman"/>
          <w:b w:val="0"/>
          <w:lang w:eastAsia="zh-CN"/>
        </w:rPr>
        <w:t>二、实验当天：样本处理与核分选入板</w:t>
      </w:r>
    </w:p>
    <w:p w:rsidR="0055283E" w:rsidRPr="0055283E" w:rsidRDefault="0055283E" w:rsidP="0055283E">
      <w:pPr>
        <w:pStyle w:val="4"/>
        <w:spacing w:before="0" w:line="240" w:lineRule="auto"/>
        <w:rPr>
          <w:rFonts w:ascii="Times New Roman" w:eastAsia="宋体" w:hAnsi="Times New Roman" w:cs="Times New Roman"/>
          <w:b w:val="0"/>
          <w:i w:val="0"/>
          <w:iCs w:val="0"/>
        </w:rPr>
      </w:pPr>
      <w:r w:rsidRPr="0055283E">
        <w:rPr>
          <w:rFonts w:ascii="Times New Roman" w:eastAsia="宋体" w:hAnsi="Times New Roman" w:cs="Times New Roman"/>
          <w:b w:val="0"/>
          <w:i w:val="0"/>
          <w:iCs w:val="0"/>
        </w:rPr>
        <w:t>1</w:t>
      </w:r>
      <w:r w:rsidRPr="0055283E">
        <w:rPr>
          <w:rFonts w:ascii="Times New Roman" w:eastAsia="宋体" w:hAnsi="Times New Roman" w:cs="Times New Roman"/>
          <w:b w:val="0"/>
          <w:i w:val="0"/>
          <w:iCs w:val="0"/>
        </w:rPr>
        <w:t>）解冻板</w:t>
      </w:r>
    </w:p>
    <w:p w:rsidR="0055283E" w:rsidRPr="0055283E" w:rsidRDefault="0055283E" w:rsidP="0055283E">
      <w:pPr>
        <w:pStyle w:val="aff9"/>
        <w:numPr>
          <w:ilvl w:val="0"/>
          <w:numId w:val="10"/>
        </w:numPr>
        <w:spacing w:before="0" w:beforeAutospacing="0" w:after="0" w:afterAutospacing="0"/>
        <w:rPr>
          <w:rFonts w:ascii="Times New Roman" w:hAnsi="Times New Roman" w:cs="Times New Roman"/>
          <w:bCs/>
        </w:rPr>
      </w:pPr>
      <w:r w:rsidRPr="0055283E">
        <w:rPr>
          <w:rFonts w:ascii="Times New Roman" w:hAnsi="Times New Roman" w:cs="Times New Roman"/>
          <w:bCs/>
        </w:rPr>
        <w:t>将前一天制备好的板从</w:t>
      </w:r>
      <w:r w:rsidRPr="0055283E">
        <w:rPr>
          <w:rFonts w:ascii="Times New Roman" w:hAnsi="Times New Roman" w:cs="Times New Roman"/>
          <w:bCs/>
        </w:rPr>
        <w:t xml:space="preserve"> -80℃</w:t>
      </w:r>
      <w:r w:rsidRPr="0055283E">
        <w:rPr>
          <w:rFonts w:ascii="Times New Roman" w:hAnsi="Times New Roman" w:cs="Times New Roman"/>
          <w:bCs/>
        </w:rPr>
        <w:t>取出，</w:t>
      </w:r>
      <w:r w:rsidRPr="0055283E">
        <w:rPr>
          <w:rStyle w:val="af8"/>
          <w:rFonts w:ascii="Times New Roman" w:hAnsi="Times New Roman" w:cs="Times New Roman"/>
          <w:b w:val="0"/>
        </w:rPr>
        <w:t>室温解冻</w:t>
      </w:r>
      <w:r w:rsidRPr="0055283E">
        <w:rPr>
          <w:rFonts w:ascii="Times New Roman" w:hAnsi="Times New Roman" w:cs="Times New Roman"/>
          <w:bCs/>
        </w:rPr>
        <w:t>备用。</w:t>
      </w:r>
    </w:p>
    <w:p w:rsidR="0055283E" w:rsidRPr="0055283E" w:rsidRDefault="0055283E" w:rsidP="0055283E">
      <w:pPr>
        <w:pStyle w:val="4"/>
        <w:spacing w:before="0" w:line="240" w:lineRule="auto"/>
        <w:rPr>
          <w:rFonts w:ascii="Times New Roman" w:eastAsia="宋体" w:hAnsi="Times New Roman" w:cs="Times New Roman"/>
          <w:b w:val="0"/>
          <w:i w:val="0"/>
          <w:iCs w:val="0"/>
          <w:lang w:eastAsia="zh-CN"/>
        </w:rPr>
      </w:pPr>
      <w:r w:rsidRPr="0055283E">
        <w:rPr>
          <w:rFonts w:ascii="Times New Roman" w:eastAsia="宋体" w:hAnsi="Times New Roman" w:cs="Times New Roman"/>
          <w:b w:val="0"/>
          <w:i w:val="0"/>
          <w:iCs w:val="0"/>
          <w:lang w:eastAsia="zh-CN"/>
        </w:rPr>
        <w:t>2</w:t>
      </w:r>
      <w:r w:rsidRPr="0055283E">
        <w:rPr>
          <w:rFonts w:ascii="Times New Roman" w:eastAsia="宋体" w:hAnsi="Times New Roman" w:cs="Times New Roman"/>
          <w:b w:val="0"/>
          <w:i w:val="0"/>
          <w:iCs w:val="0"/>
          <w:lang w:eastAsia="zh-CN"/>
        </w:rPr>
        <w:t>）预涂管壁（减少细胞损失）</w:t>
      </w:r>
    </w:p>
    <w:p w:rsidR="0055283E" w:rsidRPr="0055283E" w:rsidRDefault="0055283E" w:rsidP="0055283E">
      <w:pPr>
        <w:pStyle w:val="aff9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/>
          <w:bCs/>
        </w:rPr>
      </w:pPr>
      <w:r w:rsidRPr="0055283E">
        <w:rPr>
          <w:rFonts w:ascii="Times New Roman" w:hAnsi="Times New Roman" w:cs="Times New Roman"/>
          <w:bCs/>
        </w:rPr>
        <w:t>所有将要接触样本的管（</w:t>
      </w:r>
      <w:r w:rsidRPr="0055283E">
        <w:rPr>
          <w:rFonts w:ascii="Times New Roman" w:hAnsi="Times New Roman" w:cs="Times New Roman"/>
          <w:bCs/>
        </w:rPr>
        <w:t xml:space="preserve">1.5 ml EP </w:t>
      </w:r>
      <w:r w:rsidRPr="0055283E">
        <w:rPr>
          <w:rFonts w:ascii="Times New Roman" w:hAnsi="Times New Roman" w:cs="Times New Roman"/>
          <w:bCs/>
        </w:rPr>
        <w:t>管、分选管等），先用</w:t>
      </w:r>
      <w:r w:rsidRPr="0055283E">
        <w:rPr>
          <w:rFonts w:ascii="Times New Roman" w:hAnsi="Times New Roman" w:cs="Times New Roman"/>
          <w:bCs/>
        </w:rPr>
        <w:t xml:space="preserve"> 500 μl 0.5% BSA</w:t>
      </w:r>
      <w:r w:rsidRPr="0055283E">
        <w:rPr>
          <w:rFonts w:ascii="Times New Roman" w:hAnsi="Times New Roman" w:cs="Times New Roman"/>
          <w:bCs/>
        </w:rPr>
        <w:t>（溶于</w:t>
      </w:r>
      <w:r w:rsidRPr="0055283E">
        <w:rPr>
          <w:rFonts w:ascii="Times New Roman" w:hAnsi="Times New Roman" w:cs="Times New Roman"/>
          <w:bCs/>
        </w:rPr>
        <w:t xml:space="preserve"> 1× PBS</w:t>
      </w:r>
      <w:r w:rsidRPr="0055283E">
        <w:rPr>
          <w:rFonts w:ascii="Times New Roman" w:hAnsi="Times New Roman" w:cs="Times New Roman"/>
          <w:bCs/>
        </w:rPr>
        <w:t>）润洗</w:t>
      </w:r>
      <w:r w:rsidRPr="0055283E">
        <w:rPr>
          <w:rFonts w:ascii="Times New Roman" w:hAnsi="Times New Roman" w:cs="Times New Roman"/>
          <w:bCs/>
        </w:rPr>
        <w:t>/</w:t>
      </w:r>
      <w:r w:rsidRPr="0055283E">
        <w:rPr>
          <w:rFonts w:ascii="Times New Roman" w:hAnsi="Times New Roman" w:cs="Times New Roman"/>
          <w:bCs/>
        </w:rPr>
        <w:t>预涂几分钟后倒掉。</w:t>
      </w:r>
    </w:p>
    <w:p w:rsidR="0055283E" w:rsidRPr="0055283E" w:rsidRDefault="0055283E" w:rsidP="0055283E">
      <w:pPr>
        <w:pStyle w:val="aff9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/>
          <w:bCs/>
        </w:rPr>
      </w:pPr>
      <w:r w:rsidRPr="0055283E">
        <w:rPr>
          <w:rFonts w:ascii="Times New Roman" w:hAnsi="Times New Roman" w:cs="Times New Roman"/>
          <w:bCs/>
        </w:rPr>
        <w:t>计数或分选</w:t>
      </w:r>
      <w:r w:rsidRPr="0055283E">
        <w:rPr>
          <w:rFonts w:ascii="Times New Roman" w:hAnsi="Times New Roman" w:cs="Times New Roman"/>
          <w:bCs/>
        </w:rPr>
        <w:t xml:space="preserve"> </w:t>
      </w:r>
      <w:r w:rsidRPr="0055283E">
        <w:rPr>
          <w:rStyle w:val="af8"/>
          <w:rFonts w:ascii="Times New Roman" w:hAnsi="Times New Roman" w:cs="Times New Roman"/>
          <w:b w:val="0"/>
        </w:rPr>
        <w:t>5,000–50,000 cells</w:t>
      </w:r>
      <w:r w:rsidRPr="0055283E">
        <w:rPr>
          <w:rFonts w:ascii="Times New Roman" w:hAnsi="Times New Roman" w:cs="Times New Roman"/>
          <w:bCs/>
        </w:rPr>
        <w:t xml:space="preserve"> </w:t>
      </w:r>
      <w:r w:rsidRPr="0055283E">
        <w:rPr>
          <w:rFonts w:ascii="Times New Roman" w:hAnsi="Times New Roman" w:cs="Times New Roman"/>
          <w:bCs/>
        </w:rPr>
        <w:t>入</w:t>
      </w:r>
      <w:r w:rsidRPr="0055283E">
        <w:rPr>
          <w:rFonts w:ascii="Times New Roman" w:hAnsi="Times New Roman" w:cs="Times New Roman"/>
          <w:bCs/>
        </w:rPr>
        <w:t xml:space="preserve"> </w:t>
      </w:r>
      <w:r w:rsidRPr="0055283E">
        <w:rPr>
          <w:rStyle w:val="af8"/>
          <w:rFonts w:ascii="Times New Roman" w:hAnsi="Times New Roman" w:cs="Times New Roman"/>
          <w:b w:val="0"/>
        </w:rPr>
        <w:t xml:space="preserve">1.5 ml EP </w:t>
      </w:r>
      <w:r w:rsidRPr="0055283E">
        <w:rPr>
          <w:rStyle w:val="af8"/>
          <w:rFonts w:ascii="Times New Roman" w:hAnsi="Times New Roman" w:cs="Times New Roman"/>
          <w:b w:val="0"/>
        </w:rPr>
        <w:t>管</w:t>
      </w:r>
      <w:r w:rsidRPr="0055283E">
        <w:rPr>
          <w:rFonts w:ascii="Times New Roman" w:hAnsi="Times New Roman" w:cs="Times New Roman"/>
          <w:bCs/>
        </w:rPr>
        <w:t>。</w:t>
      </w:r>
    </w:p>
    <w:p w:rsidR="0055283E" w:rsidRPr="0055283E" w:rsidRDefault="0055283E" w:rsidP="0055283E">
      <w:pPr>
        <w:pStyle w:val="aff9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/>
          <w:bCs/>
        </w:rPr>
      </w:pPr>
      <w:r w:rsidRPr="0055283E">
        <w:rPr>
          <w:rStyle w:val="af8"/>
          <w:rFonts w:ascii="Times New Roman" w:hAnsi="Times New Roman" w:cs="Times New Roman"/>
          <w:b w:val="0"/>
        </w:rPr>
        <w:t>注意：不要用</w:t>
      </w:r>
      <w:r w:rsidRPr="0055283E">
        <w:rPr>
          <w:rStyle w:val="af8"/>
          <w:rFonts w:ascii="Times New Roman" w:hAnsi="Times New Roman" w:cs="Times New Roman"/>
          <w:b w:val="0"/>
        </w:rPr>
        <w:t xml:space="preserve"> DNA LoBind </w:t>
      </w:r>
      <w:r w:rsidRPr="0055283E">
        <w:rPr>
          <w:rStyle w:val="af8"/>
          <w:rFonts w:ascii="Times New Roman" w:hAnsi="Times New Roman" w:cs="Times New Roman"/>
          <w:b w:val="0"/>
        </w:rPr>
        <w:t>管做离心沉淀</w:t>
      </w:r>
      <w:r w:rsidRPr="0055283E">
        <w:rPr>
          <w:rFonts w:ascii="Times New Roman" w:hAnsi="Times New Roman" w:cs="Times New Roman"/>
          <w:bCs/>
        </w:rPr>
        <w:t>（细胞数少时沉淀效果差）。</w:t>
      </w:r>
    </w:p>
    <w:p w:rsidR="0055283E" w:rsidRPr="0055283E" w:rsidRDefault="0055283E" w:rsidP="0055283E">
      <w:pPr>
        <w:pStyle w:val="4"/>
        <w:spacing w:before="0" w:line="240" w:lineRule="auto"/>
        <w:rPr>
          <w:rFonts w:ascii="Times New Roman" w:eastAsia="宋体" w:hAnsi="Times New Roman" w:cs="Times New Roman"/>
          <w:b w:val="0"/>
          <w:i w:val="0"/>
          <w:iCs w:val="0"/>
        </w:rPr>
      </w:pPr>
      <w:r w:rsidRPr="0055283E">
        <w:rPr>
          <w:rFonts w:ascii="Times New Roman" w:eastAsia="宋体" w:hAnsi="Times New Roman" w:cs="Times New Roman"/>
          <w:b w:val="0"/>
          <w:i w:val="0"/>
          <w:iCs w:val="0"/>
        </w:rPr>
        <w:t>3</w:t>
      </w:r>
      <w:r w:rsidRPr="0055283E">
        <w:rPr>
          <w:rFonts w:ascii="Times New Roman" w:eastAsia="宋体" w:hAnsi="Times New Roman" w:cs="Times New Roman"/>
          <w:b w:val="0"/>
          <w:i w:val="0"/>
          <w:iCs w:val="0"/>
        </w:rPr>
        <w:t>）</w:t>
      </w:r>
      <w:r w:rsidRPr="0055283E">
        <w:rPr>
          <w:rFonts w:ascii="Times New Roman" w:eastAsia="宋体" w:hAnsi="Times New Roman" w:cs="Times New Roman"/>
          <w:b w:val="0"/>
          <w:i w:val="0"/>
          <w:iCs w:val="0"/>
        </w:rPr>
        <w:t xml:space="preserve">PBS </w:t>
      </w:r>
      <w:r w:rsidRPr="0055283E">
        <w:rPr>
          <w:rFonts w:ascii="Times New Roman" w:eastAsia="宋体" w:hAnsi="Times New Roman" w:cs="Times New Roman"/>
          <w:b w:val="0"/>
          <w:i w:val="0"/>
          <w:iCs w:val="0"/>
        </w:rPr>
        <w:t>清洗（</w:t>
      </w:r>
      <w:r w:rsidRPr="0055283E">
        <w:rPr>
          <w:rFonts w:ascii="Times New Roman" w:eastAsia="宋体" w:hAnsi="Times New Roman" w:cs="Times New Roman"/>
          <w:b w:val="0"/>
          <w:i w:val="0"/>
          <w:iCs w:val="0"/>
        </w:rPr>
        <w:t xml:space="preserve">2 </w:t>
      </w:r>
      <w:r w:rsidRPr="0055283E">
        <w:rPr>
          <w:rFonts w:ascii="Times New Roman" w:eastAsia="宋体" w:hAnsi="Times New Roman" w:cs="Times New Roman"/>
          <w:b w:val="0"/>
          <w:i w:val="0"/>
          <w:iCs w:val="0"/>
        </w:rPr>
        <w:t>次）</w:t>
      </w:r>
    </w:p>
    <w:p w:rsidR="0055283E" w:rsidRPr="0055283E" w:rsidRDefault="0055283E" w:rsidP="0055283E">
      <w:pPr>
        <w:pStyle w:val="aff9"/>
        <w:numPr>
          <w:ilvl w:val="0"/>
          <w:numId w:val="12"/>
        </w:numPr>
        <w:spacing w:before="0" w:beforeAutospacing="0" w:after="0" w:afterAutospacing="0"/>
        <w:rPr>
          <w:rFonts w:ascii="Times New Roman" w:hAnsi="Times New Roman" w:cs="Times New Roman"/>
          <w:bCs/>
        </w:rPr>
      </w:pPr>
      <w:r w:rsidRPr="0055283E">
        <w:rPr>
          <w:rFonts w:ascii="Times New Roman" w:hAnsi="Times New Roman" w:cs="Times New Roman"/>
          <w:bCs/>
        </w:rPr>
        <w:t>加入</w:t>
      </w:r>
      <w:r w:rsidRPr="0055283E">
        <w:rPr>
          <w:rFonts w:ascii="Times New Roman" w:hAnsi="Times New Roman" w:cs="Times New Roman"/>
          <w:bCs/>
        </w:rPr>
        <w:t xml:space="preserve"> </w:t>
      </w:r>
      <w:r w:rsidRPr="0055283E">
        <w:rPr>
          <w:rStyle w:val="af8"/>
          <w:rFonts w:ascii="Times New Roman" w:hAnsi="Times New Roman" w:cs="Times New Roman"/>
          <w:b w:val="0"/>
        </w:rPr>
        <w:t xml:space="preserve">100 μl </w:t>
      </w:r>
      <w:r w:rsidRPr="0055283E">
        <w:rPr>
          <w:rStyle w:val="af8"/>
          <w:rFonts w:ascii="Times New Roman" w:hAnsi="Times New Roman" w:cs="Times New Roman"/>
          <w:b w:val="0"/>
        </w:rPr>
        <w:t>冰冷</w:t>
      </w:r>
      <w:r w:rsidRPr="0055283E">
        <w:rPr>
          <w:rStyle w:val="af8"/>
          <w:rFonts w:ascii="Times New Roman" w:hAnsi="Times New Roman" w:cs="Times New Roman"/>
          <w:b w:val="0"/>
        </w:rPr>
        <w:t xml:space="preserve"> PBS</w:t>
      </w:r>
      <w:r w:rsidRPr="0055283E">
        <w:rPr>
          <w:rFonts w:ascii="Times New Roman" w:hAnsi="Times New Roman" w:cs="Times New Roman"/>
          <w:bCs/>
        </w:rPr>
        <w:t xml:space="preserve"> </w:t>
      </w:r>
      <w:r w:rsidRPr="0055283E">
        <w:rPr>
          <w:rFonts w:ascii="Times New Roman" w:hAnsi="Times New Roman" w:cs="Times New Roman"/>
          <w:bCs/>
        </w:rPr>
        <w:t>重悬或轻轻吹打混匀。</w:t>
      </w:r>
    </w:p>
    <w:p w:rsidR="0055283E" w:rsidRPr="0055283E" w:rsidRDefault="0055283E" w:rsidP="0055283E">
      <w:pPr>
        <w:pStyle w:val="aff9"/>
        <w:numPr>
          <w:ilvl w:val="0"/>
          <w:numId w:val="12"/>
        </w:numPr>
        <w:spacing w:before="0" w:beforeAutospacing="0" w:after="0" w:afterAutospacing="0"/>
        <w:rPr>
          <w:rFonts w:ascii="Times New Roman" w:hAnsi="Times New Roman" w:cs="Times New Roman"/>
          <w:bCs/>
        </w:rPr>
      </w:pPr>
      <w:r w:rsidRPr="0055283E">
        <w:rPr>
          <w:rStyle w:val="af8"/>
          <w:rFonts w:ascii="Times New Roman" w:hAnsi="Times New Roman" w:cs="Times New Roman"/>
          <w:b w:val="0"/>
        </w:rPr>
        <w:t>500 g</w:t>
      </w:r>
      <w:r w:rsidRPr="0055283E">
        <w:rPr>
          <w:rStyle w:val="af8"/>
          <w:rFonts w:ascii="Times New Roman" w:hAnsi="Times New Roman" w:cs="Times New Roman"/>
          <w:b w:val="0"/>
        </w:rPr>
        <w:t>，</w:t>
      </w:r>
      <w:r w:rsidRPr="0055283E">
        <w:rPr>
          <w:rStyle w:val="af8"/>
          <w:rFonts w:ascii="Times New Roman" w:hAnsi="Times New Roman" w:cs="Times New Roman"/>
          <w:b w:val="0"/>
        </w:rPr>
        <w:t>4℃</w:t>
      </w:r>
      <w:r w:rsidRPr="0055283E">
        <w:rPr>
          <w:rStyle w:val="af8"/>
          <w:rFonts w:ascii="Times New Roman" w:hAnsi="Times New Roman" w:cs="Times New Roman"/>
          <w:b w:val="0"/>
        </w:rPr>
        <w:t>，</w:t>
      </w:r>
      <w:r w:rsidRPr="0055283E">
        <w:rPr>
          <w:rStyle w:val="af8"/>
          <w:rFonts w:ascii="Times New Roman" w:hAnsi="Times New Roman" w:cs="Times New Roman"/>
          <w:b w:val="0"/>
        </w:rPr>
        <w:t>5 min</w:t>
      </w:r>
      <w:r w:rsidRPr="0055283E">
        <w:rPr>
          <w:rFonts w:ascii="Times New Roman" w:hAnsi="Times New Roman" w:cs="Times New Roman"/>
          <w:bCs/>
        </w:rPr>
        <w:t xml:space="preserve"> </w:t>
      </w:r>
      <w:r w:rsidRPr="0055283E">
        <w:rPr>
          <w:rFonts w:ascii="Times New Roman" w:hAnsi="Times New Roman" w:cs="Times New Roman"/>
          <w:bCs/>
        </w:rPr>
        <w:t>离心沉淀，尽量小心吸走上清。</w:t>
      </w:r>
    </w:p>
    <w:p w:rsidR="0055283E" w:rsidRPr="0055283E" w:rsidRDefault="0055283E" w:rsidP="0055283E">
      <w:pPr>
        <w:pStyle w:val="aff9"/>
        <w:numPr>
          <w:ilvl w:val="0"/>
          <w:numId w:val="12"/>
        </w:numPr>
        <w:spacing w:before="0" w:beforeAutospacing="0" w:after="0" w:afterAutospacing="0"/>
        <w:rPr>
          <w:rFonts w:ascii="Times New Roman" w:hAnsi="Times New Roman" w:cs="Times New Roman"/>
          <w:bCs/>
        </w:rPr>
      </w:pPr>
      <w:r w:rsidRPr="0055283E">
        <w:rPr>
          <w:rFonts w:ascii="Times New Roman" w:hAnsi="Times New Roman" w:cs="Times New Roman"/>
          <w:bCs/>
        </w:rPr>
        <w:t>重复一次（共两次</w:t>
      </w:r>
      <w:r w:rsidRPr="0055283E">
        <w:rPr>
          <w:rFonts w:ascii="Times New Roman" w:hAnsi="Times New Roman" w:cs="Times New Roman"/>
          <w:bCs/>
        </w:rPr>
        <w:t xml:space="preserve"> PBS </w:t>
      </w:r>
      <w:r w:rsidRPr="0055283E">
        <w:rPr>
          <w:rFonts w:ascii="Times New Roman" w:hAnsi="Times New Roman" w:cs="Times New Roman"/>
          <w:bCs/>
        </w:rPr>
        <w:t>洗涤）。</w:t>
      </w:r>
    </w:p>
    <w:p w:rsidR="0055283E" w:rsidRPr="0055283E" w:rsidRDefault="0055283E" w:rsidP="0055283E">
      <w:pPr>
        <w:pStyle w:val="4"/>
        <w:spacing w:before="0" w:line="240" w:lineRule="auto"/>
        <w:rPr>
          <w:rFonts w:ascii="Times New Roman" w:eastAsia="宋体" w:hAnsi="Times New Roman" w:cs="Times New Roman"/>
          <w:b w:val="0"/>
          <w:i w:val="0"/>
          <w:iCs w:val="0"/>
        </w:rPr>
      </w:pPr>
      <w:r w:rsidRPr="0055283E">
        <w:rPr>
          <w:rFonts w:ascii="Times New Roman" w:eastAsia="宋体" w:hAnsi="Times New Roman" w:cs="Times New Roman"/>
          <w:b w:val="0"/>
          <w:i w:val="0"/>
          <w:iCs w:val="0"/>
        </w:rPr>
        <w:t>4</w:t>
      </w:r>
      <w:r w:rsidRPr="0055283E">
        <w:rPr>
          <w:rFonts w:ascii="Times New Roman" w:eastAsia="宋体" w:hAnsi="Times New Roman" w:cs="Times New Roman"/>
          <w:b w:val="0"/>
          <w:i w:val="0"/>
          <w:iCs w:val="0"/>
        </w:rPr>
        <w:t>）</w:t>
      </w:r>
      <w:r w:rsidRPr="0055283E">
        <w:rPr>
          <w:rFonts w:ascii="Times New Roman" w:eastAsia="宋体" w:hAnsi="Times New Roman" w:cs="Times New Roman"/>
          <w:b w:val="0"/>
          <w:i w:val="0"/>
          <w:iCs w:val="0"/>
        </w:rPr>
        <w:t xml:space="preserve">Omni-ATAC </w:t>
      </w:r>
      <w:r w:rsidRPr="0055283E">
        <w:rPr>
          <w:rFonts w:ascii="Times New Roman" w:eastAsia="宋体" w:hAnsi="Times New Roman" w:cs="Times New Roman"/>
          <w:b w:val="0"/>
          <w:i w:val="0"/>
          <w:iCs w:val="0"/>
        </w:rPr>
        <w:t>裂解（制备细胞核）</w:t>
      </w:r>
    </w:p>
    <w:p w:rsidR="0055283E" w:rsidRPr="0055283E" w:rsidRDefault="0055283E" w:rsidP="0055283E">
      <w:pPr>
        <w:pStyle w:val="aff9"/>
        <w:numPr>
          <w:ilvl w:val="0"/>
          <w:numId w:val="13"/>
        </w:numPr>
        <w:spacing w:before="0" w:beforeAutospacing="0" w:after="0" w:afterAutospacing="0"/>
        <w:rPr>
          <w:rFonts w:ascii="Times New Roman" w:hAnsi="Times New Roman" w:cs="Times New Roman"/>
          <w:bCs/>
        </w:rPr>
      </w:pPr>
      <w:r w:rsidRPr="0055283E">
        <w:rPr>
          <w:rFonts w:ascii="Times New Roman" w:hAnsi="Times New Roman" w:cs="Times New Roman"/>
          <w:bCs/>
        </w:rPr>
        <w:t>加入</w:t>
      </w:r>
      <w:r w:rsidRPr="0055283E">
        <w:rPr>
          <w:rFonts w:ascii="Times New Roman" w:hAnsi="Times New Roman" w:cs="Times New Roman"/>
          <w:bCs/>
        </w:rPr>
        <w:t xml:space="preserve"> </w:t>
      </w:r>
      <w:r w:rsidRPr="0055283E">
        <w:rPr>
          <w:rStyle w:val="af8"/>
          <w:rFonts w:ascii="Times New Roman" w:hAnsi="Times New Roman" w:cs="Times New Roman"/>
          <w:b w:val="0"/>
        </w:rPr>
        <w:t xml:space="preserve">300–500 μl </w:t>
      </w:r>
      <w:r w:rsidRPr="0055283E">
        <w:rPr>
          <w:rStyle w:val="af8"/>
          <w:rFonts w:ascii="Times New Roman" w:hAnsi="Times New Roman" w:cs="Times New Roman"/>
          <w:b w:val="0"/>
        </w:rPr>
        <w:t>冰冷</w:t>
      </w:r>
      <w:r w:rsidRPr="0055283E">
        <w:rPr>
          <w:rStyle w:val="af8"/>
          <w:rFonts w:ascii="Times New Roman" w:hAnsi="Times New Roman" w:cs="Times New Roman"/>
          <w:b w:val="0"/>
        </w:rPr>
        <w:t xml:space="preserve"> Omni-ATAC Lysis Buffer</w:t>
      </w:r>
      <w:r w:rsidRPr="0055283E">
        <w:rPr>
          <w:rFonts w:ascii="Times New Roman" w:hAnsi="Times New Roman" w:cs="Times New Roman"/>
          <w:bCs/>
        </w:rPr>
        <w:t>，轻轻混匀后</w:t>
      </w:r>
      <w:r w:rsidRPr="0055283E">
        <w:rPr>
          <w:rStyle w:val="af8"/>
          <w:rFonts w:ascii="Times New Roman" w:hAnsi="Times New Roman" w:cs="Times New Roman"/>
          <w:b w:val="0"/>
        </w:rPr>
        <w:t>冰上放置</w:t>
      </w:r>
      <w:r w:rsidRPr="0055283E">
        <w:rPr>
          <w:rStyle w:val="af8"/>
          <w:rFonts w:ascii="Times New Roman" w:hAnsi="Times New Roman" w:cs="Times New Roman"/>
          <w:b w:val="0"/>
        </w:rPr>
        <w:t xml:space="preserve"> 3 min</w:t>
      </w:r>
      <w:r w:rsidRPr="0055283E">
        <w:rPr>
          <w:rFonts w:ascii="Times New Roman" w:hAnsi="Times New Roman" w:cs="Times New Roman"/>
          <w:bCs/>
        </w:rPr>
        <w:t>。</w:t>
      </w:r>
    </w:p>
    <w:p w:rsidR="0055283E" w:rsidRPr="0055283E" w:rsidRDefault="0055283E" w:rsidP="0055283E">
      <w:pPr>
        <w:pStyle w:val="aff9"/>
        <w:numPr>
          <w:ilvl w:val="0"/>
          <w:numId w:val="13"/>
        </w:numPr>
        <w:spacing w:before="0" w:beforeAutospacing="0" w:after="0" w:afterAutospacing="0"/>
        <w:rPr>
          <w:rFonts w:ascii="Times New Roman" w:hAnsi="Times New Roman" w:cs="Times New Roman"/>
          <w:bCs/>
        </w:rPr>
      </w:pPr>
      <w:r w:rsidRPr="0055283E">
        <w:rPr>
          <w:rFonts w:ascii="Times New Roman" w:hAnsi="Times New Roman" w:cs="Times New Roman"/>
          <w:bCs/>
        </w:rPr>
        <w:lastRenderedPageBreak/>
        <w:t>离心沉淀（原文写</w:t>
      </w:r>
      <w:r w:rsidRPr="0055283E">
        <w:rPr>
          <w:rFonts w:ascii="Times New Roman" w:hAnsi="Times New Roman" w:cs="Times New Roman"/>
          <w:bCs/>
        </w:rPr>
        <w:t>“pellet cells”</w:t>
      </w:r>
      <w:r w:rsidRPr="0055283E">
        <w:rPr>
          <w:rFonts w:ascii="Times New Roman" w:hAnsi="Times New Roman" w:cs="Times New Roman"/>
          <w:bCs/>
        </w:rPr>
        <w:t>，建议沿用你们实验室常规核制备离心条件；通常保持低温、温和离心以避免核破裂）。</w:t>
      </w:r>
    </w:p>
    <w:p w:rsidR="0055283E" w:rsidRPr="0055283E" w:rsidRDefault="0055283E" w:rsidP="0055283E">
      <w:pPr>
        <w:pStyle w:val="31"/>
        <w:spacing w:before="0" w:line="240" w:lineRule="auto"/>
        <w:rPr>
          <w:rFonts w:ascii="Times New Roman" w:eastAsia="宋体" w:hAnsi="Times New Roman" w:cs="Times New Roman"/>
          <w:b w:val="0"/>
        </w:rPr>
      </w:pPr>
      <w:r w:rsidRPr="0055283E">
        <w:rPr>
          <w:rFonts w:ascii="Times New Roman" w:eastAsia="宋体" w:hAnsi="Times New Roman" w:cs="Times New Roman"/>
          <w:b w:val="0"/>
        </w:rPr>
        <w:t>三、</w:t>
      </w:r>
      <w:r w:rsidRPr="0055283E">
        <w:rPr>
          <w:rFonts w:ascii="Times New Roman" w:eastAsia="宋体" w:hAnsi="Times New Roman" w:cs="Times New Roman"/>
          <w:b w:val="0"/>
        </w:rPr>
        <w:t>Tagmentation</w:t>
      </w:r>
      <w:r w:rsidRPr="0055283E">
        <w:rPr>
          <w:rFonts w:ascii="Times New Roman" w:eastAsia="宋体" w:hAnsi="Times New Roman" w:cs="Times New Roman"/>
          <w:b w:val="0"/>
        </w:rPr>
        <w:t>（转座反应）</w:t>
      </w:r>
    </w:p>
    <w:p w:rsidR="0055283E" w:rsidRPr="0055283E" w:rsidRDefault="0055283E" w:rsidP="0055283E">
      <w:pPr>
        <w:pStyle w:val="4"/>
        <w:spacing w:before="0" w:line="240" w:lineRule="auto"/>
        <w:rPr>
          <w:rFonts w:ascii="Times New Roman" w:eastAsia="宋体" w:hAnsi="Times New Roman" w:cs="Times New Roman"/>
          <w:b w:val="0"/>
          <w:i w:val="0"/>
          <w:iCs w:val="0"/>
          <w:lang w:eastAsia="zh-CN"/>
        </w:rPr>
      </w:pPr>
      <w:r w:rsidRPr="0055283E">
        <w:rPr>
          <w:rFonts w:ascii="Times New Roman" w:eastAsia="宋体" w:hAnsi="Times New Roman" w:cs="Times New Roman"/>
          <w:b w:val="0"/>
          <w:i w:val="0"/>
          <w:iCs w:val="0"/>
          <w:lang w:eastAsia="zh-CN"/>
        </w:rPr>
        <w:t>1</w:t>
      </w:r>
      <w:r w:rsidRPr="0055283E">
        <w:rPr>
          <w:rFonts w:ascii="Times New Roman" w:eastAsia="宋体" w:hAnsi="Times New Roman" w:cs="Times New Roman"/>
          <w:b w:val="0"/>
          <w:i w:val="0"/>
          <w:iCs w:val="0"/>
          <w:lang w:eastAsia="zh-CN"/>
        </w:rPr>
        <w:t>）配制并重悬（总量</w:t>
      </w:r>
      <w:r w:rsidRPr="0055283E">
        <w:rPr>
          <w:rFonts w:ascii="Times New Roman" w:eastAsia="宋体" w:hAnsi="Times New Roman" w:cs="Times New Roman"/>
          <w:b w:val="0"/>
          <w:i w:val="0"/>
          <w:iCs w:val="0"/>
          <w:lang w:eastAsia="zh-CN"/>
        </w:rPr>
        <w:t xml:space="preserve"> 50 </w:t>
      </w:r>
      <w:r w:rsidRPr="0055283E">
        <w:rPr>
          <w:rFonts w:ascii="Times New Roman" w:eastAsia="宋体" w:hAnsi="Times New Roman" w:cs="Times New Roman"/>
          <w:b w:val="0"/>
          <w:i w:val="0"/>
          <w:iCs w:val="0"/>
        </w:rPr>
        <w:t>μ</w:t>
      </w:r>
      <w:r w:rsidRPr="0055283E">
        <w:rPr>
          <w:rFonts w:ascii="Times New Roman" w:eastAsia="宋体" w:hAnsi="Times New Roman" w:cs="Times New Roman"/>
          <w:b w:val="0"/>
          <w:i w:val="0"/>
          <w:iCs w:val="0"/>
          <w:lang w:eastAsia="zh-CN"/>
        </w:rPr>
        <w:t>l/</w:t>
      </w:r>
      <w:r w:rsidRPr="0055283E">
        <w:rPr>
          <w:rFonts w:ascii="Times New Roman" w:eastAsia="宋体" w:hAnsi="Times New Roman" w:cs="Times New Roman"/>
          <w:b w:val="0"/>
          <w:i w:val="0"/>
          <w:iCs w:val="0"/>
          <w:lang w:eastAsia="zh-CN"/>
        </w:rPr>
        <w:t>样本）</w:t>
      </w:r>
    </w:p>
    <w:p w:rsidR="0055283E" w:rsidRPr="0055283E" w:rsidRDefault="0055283E" w:rsidP="0055283E">
      <w:pPr>
        <w:pStyle w:val="aff9"/>
        <w:spacing w:before="0" w:beforeAutospacing="0" w:after="0" w:afterAutospacing="0"/>
        <w:rPr>
          <w:rFonts w:ascii="Times New Roman" w:hAnsi="Times New Roman" w:cs="Times New Roman"/>
          <w:bCs/>
        </w:rPr>
      </w:pPr>
      <w:r w:rsidRPr="0055283E">
        <w:rPr>
          <w:rFonts w:ascii="Times New Roman" w:hAnsi="Times New Roman" w:cs="Times New Roman"/>
          <w:bCs/>
        </w:rPr>
        <w:t>将核沉淀重悬于</w:t>
      </w:r>
      <w:r w:rsidRPr="0055283E">
        <w:rPr>
          <w:rFonts w:ascii="Times New Roman" w:hAnsi="Times New Roman" w:cs="Times New Roman"/>
          <w:bCs/>
        </w:rPr>
        <w:t xml:space="preserve"> </w:t>
      </w:r>
      <w:r w:rsidRPr="0055283E">
        <w:rPr>
          <w:rStyle w:val="af8"/>
          <w:rFonts w:ascii="Times New Roman" w:hAnsi="Times New Roman" w:cs="Times New Roman"/>
          <w:b w:val="0"/>
        </w:rPr>
        <w:t>50 μl tagmentation mix</w:t>
      </w:r>
    </w:p>
    <w:p w:rsidR="0055283E" w:rsidRPr="0055283E" w:rsidRDefault="0055283E" w:rsidP="0055283E">
      <w:pPr>
        <w:pStyle w:val="4"/>
        <w:spacing w:before="0" w:line="240" w:lineRule="auto"/>
        <w:rPr>
          <w:rFonts w:ascii="Times New Roman" w:eastAsia="宋体" w:hAnsi="Times New Roman" w:cs="Times New Roman"/>
          <w:b w:val="0"/>
          <w:i w:val="0"/>
          <w:iCs w:val="0"/>
        </w:rPr>
      </w:pPr>
      <w:r w:rsidRPr="0055283E">
        <w:rPr>
          <w:rFonts w:ascii="Times New Roman" w:eastAsia="宋体" w:hAnsi="Times New Roman" w:cs="Times New Roman"/>
          <w:b w:val="0"/>
          <w:i w:val="0"/>
          <w:iCs w:val="0"/>
        </w:rPr>
        <w:t>2</w:t>
      </w:r>
      <w:r w:rsidRPr="0055283E">
        <w:rPr>
          <w:rFonts w:ascii="Times New Roman" w:eastAsia="宋体" w:hAnsi="Times New Roman" w:cs="Times New Roman"/>
          <w:b w:val="0"/>
          <w:i w:val="0"/>
          <w:iCs w:val="0"/>
        </w:rPr>
        <w:t>）反应条件</w:t>
      </w:r>
    </w:p>
    <w:p w:rsidR="0055283E" w:rsidRPr="0055283E" w:rsidRDefault="0055283E" w:rsidP="0055283E">
      <w:pPr>
        <w:pStyle w:val="aff9"/>
        <w:numPr>
          <w:ilvl w:val="0"/>
          <w:numId w:val="14"/>
        </w:numPr>
        <w:spacing w:before="0" w:beforeAutospacing="0" w:after="0" w:afterAutospacing="0"/>
        <w:rPr>
          <w:rFonts w:ascii="Times New Roman" w:hAnsi="Times New Roman" w:cs="Times New Roman"/>
          <w:bCs/>
        </w:rPr>
      </w:pPr>
      <w:r w:rsidRPr="0055283E">
        <w:rPr>
          <w:rFonts w:ascii="Times New Roman" w:hAnsi="Times New Roman" w:cs="Times New Roman"/>
          <w:bCs/>
        </w:rPr>
        <w:t>Thermomixer</w:t>
      </w:r>
      <w:r w:rsidRPr="0055283E">
        <w:rPr>
          <w:rFonts w:ascii="Times New Roman" w:hAnsi="Times New Roman" w:cs="Times New Roman"/>
          <w:bCs/>
        </w:rPr>
        <w:t>：</w:t>
      </w:r>
      <w:r w:rsidRPr="0055283E">
        <w:rPr>
          <w:rStyle w:val="af8"/>
          <w:rFonts w:ascii="Times New Roman" w:hAnsi="Times New Roman" w:cs="Times New Roman"/>
          <w:b w:val="0"/>
        </w:rPr>
        <w:t>37℃</w:t>
      </w:r>
      <w:r w:rsidRPr="0055283E">
        <w:rPr>
          <w:rStyle w:val="af8"/>
          <w:rFonts w:ascii="Times New Roman" w:hAnsi="Times New Roman" w:cs="Times New Roman"/>
          <w:b w:val="0"/>
        </w:rPr>
        <w:t>，</w:t>
      </w:r>
      <w:r w:rsidRPr="0055283E">
        <w:rPr>
          <w:rStyle w:val="af8"/>
          <w:rFonts w:ascii="Times New Roman" w:hAnsi="Times New Roman" w:cs="Times New Roman"/>
          <w:b w:val="0"/>
        </w:rPr>
        <w:t>800 rpm</w:t>
      </w:r>
      <w:r w:rsidRPr="0055283E">
        <w:rPr>
          <w:rStyle w:val="af8"/>
          <w:rFonts w:ascii="Times New Roman" w:hAnsi="Times New Roman" w:cs="Times New Roman"/>
          <w:b w:val="0"/>
        </w:rPr>
        <w:t>，</w:t>
      </w:r>
      <w:r w:rsidRPr="0055283E">
        <w:rPr>
          <w:rStyle w:val="af8"/>
          <w:rFonts w:ascii="Times New Roman" w:hAnsi="Times New Roman" w:cs="Times New Roman"/>
          <w:b w:val="0"/>
        </w:rPr>
        <w:t>30 min</w:t>
      </w:r>
    </w:p>
    <w:p w:rsidR="0055283E" w:rsidRPr="0055283E" w:rsidRDefault="0055283E" w:rsidP="0055283E">
      <w:pPr>
        <w:pStyle w:val="31"/>
        <w:spacing w:before="0" w:line="240" w:lineRule="auto"/>
        <w:rPr>
          <w:rFonts w:ascii="Times New Roman" w:eastAsia="宋体" w:hAnsi="Times New Roman" w:cs="Times New Roman"/>
          <w:b w:val="0"/>
          <w:lang w:eastAsia="zh-CN"/>
        </w:rPr>
      </w:pPr>
      <w:r w:rsidRPr="0055283E">
        <w:rPr>
          <w:rFonts w:ascii="Times New Roman" w:eastAsia="宋体" w:hAnsi="Times New Roman" w:cs="Times New Roman"/>
          <w:b w:val="0"/>
          <w:lang w:eastAsia="zh-CN"/>
        </w:rPr>
        <w:t>四、终止反应与</w:t>
      </w:r>
      <w:r w:rsidRPr="0055283E">
        <w:rPr>
          <w:rFonts w:ascii="Times New Roman" w:eastAsia="宋体" w:hAnsi="Times New Roman" w:cs="Times New Roman"/>
          <w:b w:val="0"/>
          <w:lang w:eastAsia="zh-CN"/>
        </w:rPr>
        <w:t xml:space="preserve"> DAPI </w:t>
      </w:r>
      <w:r w:rsidRPr="0055283E">
        <w:rPr>
          <w:rFonts w:ascii="Times New Roman" w:eastAsia="宋体" w:hAnsi="Times New Roman" w:cs="Times New Roman"/>
          <w:b w:val="0"/>
          <w:lang w:eastAsia="zh-CN"/>
        </w:rPr>
        <w:t>染色</w:t>
      </w:r>
    </w:p>
    <w:p w:rsidR="0055283E" w:rsidRPr="0055283E" w:rsidRDefault="0055283E" w:rsidP="0055283E">
      <w:pPr>
        <w:pStyle w:val="4"/>
        <w:spacing w:before="0" w:line="240" w:lineRule="auto"/>
        <w:rPr>
          <w:rFonts w:ascii="Times New Roman" w:eastAsia="宋体" w:hAnsi="Times New Roman" w:cs="Times New Roman"/>
          <w:b w:val="0"/>
          <w:i w:val="0"/>
          <w:iCs w:val="0"/>
          <w:lang w:eastAsia="zh-CN"/>
        </w:rPr>
      </w:pPr>
      <w:r w:rsidRPr="0055283E">
        <w:rPr>
          <w:rFonts w:ascii="Times New Roman" w:eastAsia="宋体" w:hAnsi="Times New Roman" w:cs="Times New Roman"/>
          <w:b w:val="0"/>
          <w:i w:val="0"/>
          <w:iCs w:val="0"/>
          <w:lang w:eastAsia="zh-CN"/>
        </w:rPr>
        <w:t>1</w:t>
      </w:r>
      <w:r w:rsidRPr="0055283E">
        <w:rPr>
          <w:rFonts w:ascii="Times New Roman" w:eastAsia="宋体" w:hAnsi="Times New Roman" w:cs="Times New Roman"/>
          <w:b w:val="0"/>
          <w:i w:val="0"/>
          <w:iCs w:val="0"/>
          <w:lang w:eastAsia="zh-CN"/>
        </w:rPr>
        <w:t>）终止</w:t>
      </w:r>
    </w:p>
    <w:p w:rsidR="0055283E" w:rsidRPr="0055283E" w:rsidRDefault="0055283E" w:rsidP="0055283E">
      <w:pPr>
        <w:pStyle w:val="aff9"/>
        <w:numPr>
          <w:ilvl w:val="0"/>
          <w:numId w:val="15"/>
        </w:numPr>
        <w:spacing w:before="0" w:beforeAutospacing="0" w:after="0" w:afterAutospacing="0"/>
        <w:rPr>
          <w:rFonts w:ascii="Times New Roman" w:hAnsi="Times New Roman" w:cs="Times New Roman"/>
          <w:bCs/>
        </w:rPr>
      </w:pPr>
      <w:r w:rsidRPr="0055283E">
        <w:rPr>
          <w:rFonts w:ascii="Times New Roman" w:hAnsi="Times New Roman" w:cs="Times New Roman"/>
          <w:bCs/>
        </w:rPr>
        <w:t>向</w:t>
      </w:r>
      <w:r w:rsidRPr="0055283E">
        <w:rPr>
          <w:rFonts w:ascii="Times New Roman" w:hAnsi="Times New Roman" w:cs="Times New Roman"/>
          <w:bCs/>
        </w:rPr>
        <w:t xml:space="preserve"> 50 μl tagmentation </w:t>
      </w:r>
      <w:r w:rsidRPr="0055283E">
        <w:rPr>
          <w:rFonts w:ascii="Times New Roman" w:hAnsi="Times New Roman" w:cs="Times New Roman"/>
          <w:bCs/>
        </w:rPr>
        <w:t>反应中加入</w:t>
      </w:r>
      <w:r w:rsidRPr="0055283E">
        <w:rPr>
          <w:rFonts w:ascii="Times New Roman" w:hAnsi="Times New Roman" w:cs="Times New Roman"/>
          <w:bCs/>
        </w:rPr>
        <w:t xml:space="preserve"> </w:t>
      </w:r>
      <w:r w:rsidRPr="0055283E">
        <w:rPr>
          <w:rStyle w:val="af8"/>
          <w:rFonts w:ascii="Times New Roman" w:hAnsi="Times New Roman" w:cs="Times New Roman"/>
          <w:b w:val="0"/>
        </w:rPr>
        <w:t>50 μl Tagmentation Stop Buffer</w:t>
      </w:r>
      <w:r w:rsidRPr="0055283E">
        <w:rPr>
          <w:rStyle w:val="af8"/>
          <w:rFonts w:ascii="Times New Roman" w:hAnsi="Times New Roman" w:cs="Times New Roman"/>
          <w:b w:val="0"/>
        </w:rPr>
        <w:t>（</w:t>
      </w:r>
      <w:r w:rsidRPr="0055283E">
        <w:rPr>
          <w:rStyle w:val="af8"/>
          <w:rFonts w:ascii="Times New Roman" w:hAnsi="Times New Roman" w:cs="Times New Roman"/>
          <w:b w:val="0"/>
        </w:rPr>
        <w:t>TSB</w:t>
      </w:r>
      <w:r w:rsidRPr="0055283E">
        <w:rPr>
          <w:rStyle w:val="af8"/>
          <w:rFonts w:ascii="Times New Roman" w:hAnsi="Times New Roman" w:cs="Times New Roman"/>
          <w:b w:val="0"/>
        </w:rPr>
        <w:t>）</w:t>
      </w:r>
      <w:r w:rsidRPr="0055283E">
        <w:rPr>
          <w:rFonts w:ascii="Times New Roman" w:hAnsi="Times New Roman" w:cs="Times New Roman"/>
          <w:bCs/>
        </w:rPr>
        <w:t>，混匀。</w:t>
      </w:r>
    </w:p>
    <w:p w:rsidR="0055283E" w:rsidRPr="0055283E" w:rsidRDefault="0055283E" w:rsidP="0055283E">
      <w:pPr>
        <w:pStyle w:val="5"/>
        <w:spacing w:before="0" w:line="240" w:lineRule="auto"/>
        <w:rPr>
          <w:rFonts w:ascii="Times New Roman" w:eastAsia="宋体" w:hAnsi="Times New Roman" w:cs="Times New Roman"/>
          <w:bCs/>
        </w:rPr>
      </w:pPr>
      <w:r w:rsidRPr="0055283E">
        <w:rPr>
          <w:rFonts w:ascii="Times New Roman" w:eastAsia="宋体" w:hAnsi="Times New Roman" w:cs="Times New Roman"/>
          <w:bCs/>
        </w:rPr>
        <w:t>TSB</w:t>
      </w:r>
      <w:r w:rsidRPr="0055283E">
        <w:rPr>
          <w:rFonts w:ascii="Times New Roman" w:eastAsia="宋体" w:hAnsi="Times New Roman" w:cs="Times New Roman"/>
          <w:bCs/>
        </w:rPr>
        <w:t>（终浓度要求）</w:t>
      </w:r>
    </w:p>
    <w:p w:rsidR="0055283E" w:rsidRPr="0055283E" w:rsidRDefault="0055283E" w:rsidP="0055283E">
      <w:pPr>
        <w:pStyle w:val="aff9"/>
        <w:numPr>
          <w:ilvl w:val="0"/>
          <w:numId w:val="16"/>
        </w:numPr>
        <w:spacing w:before="0" w:beforeAutospacing="0" w:after="0" w:afterAutospacing="0"/>
        <w:rPr>
          <w:rFonts w:ascii="Times New Roman" w:hAnsi="Times New Roman" w:cs="Times New Roman"/>
          <w:bCs/>
        </w:rPr>
      </w:pPr>
      <w:r w:rsidRPr="0055283E">
        <w:rPr>
          <w:rFonts w:ascii="Times New Roman" w:hAnsi="Times New Roman" w:cs="Times New Roman"/>
          <w:bCs/>
        </w:rPr>
        <w:t>Tris-HCl pH 8.0</w:t>
      </w:r>
      <w:r w:rsidRPr="0055283E">
        <w:rPr>
          <w:rFonts w:ascii="Times New Roman" w:hAnsi="Times New Roman" w:cs="Times New Roman"/>
          <w:bCs/>
        </w:rPr>
        <w:t>：</w:t>
      </w:r>
      <w:r w:rsidRPr="0055283E">
        <w:rPr>
          <w:rStyle w:val="af8"/>
          <w:rFonts w:ascii="Times New Roman" w:hAnsi="Times New Roman" w:cs="Times New Roman"/>
          <w:b w:val="0"/>
        </w:rPr>
        <w:t>10 mM</w:t>
      </w:r>
    </w:p>
    <w:p w:rsidR="0055283E" w:rsidRPr="0055283E" w:rsidRDefault="0055283E" w:rsidP="0055283E">
      <w:pPr>
        <w:pStyle w:val="aff9"/>
        <w:numPr>
          <w:ilvl w:val="0"/>
          <w:numId w:val="16"/>
        </w:numPr>
        <w:spacing w:before="0" w:beforeAutospacing="0" w:after="0" w:afterAutospacing="0"/>
        <w:rPr>
          <w:rFonts w:ascii="Times New Roman" w:hAnsi="Times New Roman" w:cs="Times New Roman"/>
          <w:bCs/>
        </w:rPr>
      </w:pPr>
      <w:r w:rsidRPr="0055283E">
        <w:rPr>
          <w:rFonts w:ascii="Times New Roman" w:hAnsi="Times New Roman" w:cs="Times New Roman"/>
          <w:bCs/>
        </w:rPr>
        <w:t>EDTA pH 8.0</w:t>
      </w:r>
      <w:r w:rsidRPr="0055283E">
        <w:rPr>
          <w:rFonts w:ascii="Times New Roman" w:hAnsi="Times New Roman" w:cs="Times New Roman"/>
          <w:bCs/>
        </w:rPr>
        <w:t>：</w:t>
      </w:r>
      <w:r w:rsidRPr="0055283E">
        <w:rPr>
          <w:rStyle w:val="af8"/>
          <w:rFonts w:ascii="Times New Roman" w:hAnsi="Times New Roman" w:cs="Times New Roman"/>
          <w:b w:val="0"/>
        </w:rPr>
        <w:t>20 mM</w:t>
      </w:r>
    </w:p>
    <w:p w:rsidR="0055283E" w:rsidRPr="0055283E" w:rsidRDefault="0055283E" w:rsidP="0055283E">
      <w:pPr>
        <w:pStyle w:val="aff9"/>
        <w:spacing w:before="0" w:beforeAutospacing="0" w:after="0" w:afterAutospacing="0"/>
        <w:rPr>
          <w:rFonts w:ascii="Times New Roman" w:hAnsi="Times New Roman" w:cs="Times New Roman"/>
          <w:bCs/>
        </w:rPr>
      </w:pPr>
      <w:r w:rsidRPr="0055283E">
        <w:rPr>
          <w:rFonts w:ascii="Times New Roman" w:hAnsi="Times New Roman" w:cs="Times New Roman"/>
          <w:bCs/>
        </w:rPr>
        <w:t>原文未给出配制体积表；若你告诉我想配制的总量（如</w:t>
      </w:r>
      <w:r w:rsidRPr="0055283E">
        <w:rPr>
          <w:rFonts w:ascii="Times New Roman" w:hAnsi="Times New Roman" w:cs="Times New Roman"/>
          <w:bCs/>
        </w:rPr>
        <w:t xml:space="preserve"> 10 ml / 50 ml</w:t>
      </w:r>
      <w:r w:rsidRPr="0055283E">
        <w:rPr>
          <w:rFonts w:ascii="Times New Roman" w:hAnsi="Times New Roman" w:cs="Times New Roman"/>
          <w:bCs/>
        </w:rPr>
        <w:t>），我可以直接给出精确加样体积。</w:t>
      </w:r>
    </w:p>
    <w:p w:rsidR="0055283E" w:rsidRPr="0055283E" w:rsidRDefault="0055283E" w:rsidP="0055283E">
      <w:pPr>
        <w:pStyle w:val="4"/>
        <w:spacing w:before="0" w:line="240" w:lineRule="auto"/>
        <w:rPr>
          <w:rFonts w:ascii="Times New Roman" w:eastAsia="宋体" w:hAnsi="Times New Roman" w:cs="Times New Roman"/>
          <w:b w:val="0"/>
          <w:i w:val="0"/>
          <w:iCs w:val="0"/>
        </w:rPr>
      </w:pPr>
      <w:r w:rsidRPr="0055283E">
        <w:rPr>
          <w:rFonts w:ascii="Times New Roman" w:eastAsia="宋体" w:hAnsi="Times New Roman" w:cs="Times New Roman"/>
          <w:b w:val="0"/>
          <w:i w:val="0"/>
          <w:iCs w:val="0"/>
        </w:rPr>
        <w:t>2</w:t>
      </w:r>
      <w:r w:rsidRPr="0055283E">
        <w:rPr>
          <w:rFonts w:ascii="Times New Roman" w:eastAsia="宋体" w:hAnsi="Times New Roman" w:cs="Times New Roman"/>
          <w:b w:val="0"/>
          <w:i w:val="0"/>
          <w:iCs w:val="0"/>
        </w:rPr>
        <w:t>）冰上孵育</w:t>
      </w:r>
    </w:p>
    <w:p w:rsidR="0055283E" w:rsidRPr="0055283E" w:rsidRDefault="0055283E" w:rsidP="0055283E">
      <w:pPr>
        <w:pStyle w:val="aff9"/>
        <w:numPr>
          <w:ilvl w:val="0"/>
          <w:numId w:val="17"/>
        </w:numPr>
        <w:spacing w:before="0" w:beforeAutospacing="0" w:after="0" w:afterAutospacing="0"/>
        <w:rPr>
          <w:rFonts w:ascii="Times New Roman" w:hAnsi="Times New Roman" w:cs="Times New Roman"/>
          <w:bCs/>
        </w:rPr>
      </w:pPr>
      <w:r w:rsidRPr="0055283E">
        <w:rPr>
          <w:rStyle w:val="af8"/>
          <w:rFonts w:ascii="Times New Roman" w:hAnsi="Times New Roman" w:cs="Times New Roman"/>
          <w:b w:val="0"/>
        </w:rPr>
        <w:t>冰上</w:t>
      </w:r>
      <w:r w:rsidRPr="0055283E">
        <w:rPr>
          <w:rStyle w:val="af8"/>
          <w:rFonts w:ascii="Times New Roman" w:hAnsi="Times New Roman" w:cs="Times New Roman"/>
          <w:b w:val="0"/>
        </w:rPr>
        <w:t xml:space="preserve"> 10 min</w:t>
      </w:r>
    </w:p>
    <w:p w:rsidR="0055283E" w:rsidRPr="0055283E" w:rsidRDefault="0055283E" w:rsidP="0055283E">
      <w:pPr>
        <w:pStyle w:val="4"/>
        <w:spacing w:before="0" w:line="240" w:lineRule="auto"/>
        <w:rPr>
          <w:rFonts w:ascii="Times New Roman" w:eastAsia="宋体" w:hAnsi="Times New Roman" w:cs="Times New Roman"/>
          <w:b w:val="0"/>
          <w:i w:val="0"/>
          <w:iCs w:val="0"/>
          <w:lang w:eastAsia="zh-CN"/>
        </w:rPr>
      </w:pPr>
      <w:r w:rsidRPr="0055283E">
        <w:rPr>
          <w:rFonts w:ascii="Times New Roman" w:eastAsia="宋体" w:hAnsi="Times New Roman" w:cs="Times New Roman"/>
          <w:b w:val="0"/>
          <w:i w:val="0"/>
          <w:iCs w:val="0"/>
          <w:lang w:eastAsia="zh-CN"/>
        </w:rPr>
        <w:t>3</w:t>
      </w:r>
      <w:r w:rsidRPr="0055283E">
        <w:rPr>
          <w:rFonts w:ascii="Times New Roman" w:eastAsia="宋体" w:hAnsi="Times New Roman" w:cs="Times New Roman"/>
          <w:b w:val="0"/>
          <w:i w:val="0"/>
          <w:iCs w:val="0"/>
          <w:lang w:eastAsia="zh-CN"/>
        </w:rPr>
        <w:t>）上机分选前稀释与染色</w:t>
      </w:r>
    </w:p>
    <w:p w:rsidR="0055283E" w:rsidRPr="0055283E" w:rsidRDefault="0055283E" w:rsidP="0055283E">
      <w:pPr>
        <w:pStyle w:val="aff9"/>
        <w:numPr>
          <w:ilvl w:val="0"/>
          <w:numId w:val="18"/>
        </w:numPr>
        <w:spacing w:before="0" w:beforeAutospacing="0" w:after="0" w:afterAutospacing="0"/>
        <w:rPr>
          <w:rFonts w:ascii="Times New Roman" w:hAnsi="Times New Roman" w:cs="Times New Roman"/>
          <w:bCs/>
        </w:rPr>
      </w:pPr>
      <w:r w:rsidRPr="0055283E">
        <w:rPr>
          <w:rFonts w:ascii="Times New Roman" w:hAnsi="Times New Roman" w:cs="Times New Roman"/>
          <w:bCs/>
        </w:rPr>
        <w:t>向已终止的</w:t>
      </w:r>
      <w:r w:rsidRPr="0055283E">
        <w:rPr>
          <w:rFonts w:ascii="Times New Roman" w:hAnsi="Times New Roman" w:cs="Times New Roman"/>
          <w:bCs/>
        </w:rPr>
        <w:t xml:space="preserve"> </w:t>
      </w:r>
      <w:r w:rsidRPr="0055283E">
        <w:rPr>
          <w:rStyle w:val="af8"/>
          <w:rFonts w:ascii="Times New Roman" w:hAnsi="Times New Roman" w:cs="Times New Roman"/>
          <w:b w:val="0"/>
        </w:rPr>
        <w:t>100 μl</w:t>
      </w:r>
      <w:r w:rsidRPr="0055283E">
        <w:rPr>
          <w:rFonts w:ascii="Times New Roman" w:hAnsi="Times New Roman" w:cs="Times New Roman"/>
          <w:bCs/>
        </w:rPr>
        <w:t xml:space="preserve"> </w:t>
      </w:r>
      <w:r w:rsidRPr="0055283E">
        <w:rPr>
          <w:rFonts w:ascii="Times New Roman" w:hAnsi="Times New Roman" w:cs="Times New Roman"/>
          <w:bCs/>
        </w:rPr>
        <w:t>反应液中加入</w:t>
      </w:r>
      <w:r w:rsidRPr="0055283E">
        <w:rPr>
          <w:rFonts w:ascii="Times New Roman" w:hAnsi="Times New Roman" w:cs="Times New Roman"/>
          <w:bCs/>
        </w:rPr>
        <w:t xml:space="preserve"> </w:t>
      </w:r>
      <w:r w:rsidRPr="0055283E">
        <w:rPr>
          <w:rStyle w:val="af8"/>
          <w:rFonts w:ascii="Times New Roman" w:hAnsi="Times New Roman" w:cs="Times New Roman"/>
          <w:b w:val="0"/>
        </w:rPr>
        <w:t>100–300 μl PBS + 0.5% BSA</w:t>
      </w:r>
      <w:r w:rsidRPr="0055283E">
        <w:rPr>
          <w:rFonts w:ascii="Times New Roman" w:hAnsi="Times New Roman" w:cs="Times New Roman"/>
          <w:bCs/>
        </w:rPr>
        <w:t xml:space="preserve"> </w:t>
      </w:r>
      <w:r w:rsidRPr="0055283E">
        <w:rPr>
          <w:rFonts w:ascii="Times New Roman" w:hAnsi="Times New Roman" w:cs="Times New Roman"/>
          <w:bCs/>
        </w:rPr>
        <w:t>稀释。</w:t>
      </w:r>
    </w:p>
    <w:p w:rsidR="0055283E" w:rsidRPr="0055283E" w:rsidRDefault="0055283E" w:rsidP="0055283E">
      <w:pPr>
        <w:pStyle w:val="aff9"/>
        <w:numPr>
          <w:ilvl w:val="0"/>
          <w:numId w:val="18"/>
        </w:numPr>
        <w:spacing w:before="0" w:beforeAutospacing="0" w:after="0" w:afterAutospacing="0"/>
        <w:rPr>
          <w:rFonts w:ascii="Times New Roman" w:hAnsi="Times New Roman" w:cs="Times New Roman"/>
          <w:bCs/>
        </w:rPr>
      </w:pPr>
      <w:r w:rsidRPr="0055283E">
        <w:rPr>
          <w:rFonts w:ascii="Times New Roman" w:hAnsi="Times New Roman" w:cs="Times New Roman"/>
          <w:bCs/>
        </w:rPr>
        <w:t>转入</w:t>
      </w:r>
      <w:r w:rsidRPr="0055283E">
        <w:rPr>
          <w:rFonts w:ascii="Times New Roman" w:hAnsi="Times New Roman" w:cs="Times New Roman"/>
          <w:bCs/>
        </w:rPr>
        <w:t xml:space="preserve"> FACS </w:t>
      </w:r>
      <w:r w:rsidRPr="0055283E">
        <w:rPr>
          <w:rFonts w:ascii="Times New Roman" w:hAnsi="Times New Roman" w:cs="Times New Roman"/>
          <w:bCs/>
        </w:rPr>
        <w:t>管。</w:t>
      </w:r>
    </w:p>
    <w:p w:rsidR="0055283E" w:rsidRPr="0055283E" w:rsidRDefault="0055283E" w:rsidP="0055283E">
      <w:pPr>
        <w:pStyle w:val="aff9"/>
        <w:numPr>
          <w:ilvl w:val="0"/>
          <w:numId w:val="18"/>
        </w:numPr>
        <w:spacing w:before="0" w:beforeAutospacing="0" w:after="0" w:afterAutospacing="0"/>
        <w:rPr>
          <w:rFonts w:ascii="Times New Roman" w:hAnsi="Times New Roman" w:cs="Times New Roman"/>
          <w:bCs/>
        </w:rPr>
      </w:pPr>
      <w:r w:rsidRPr="0055283E">
        <w:rPr>
          <w:rFonts w:ascii="Times New Roman" w:hAnsi="Times New Roman" w:cs="Times New Roman"/>
          <w:bCs/>
        </w:rPr>
        <w:t>加入</w:t>
      </w:r>
      <w:r w:rsidRPr="0055283E">
        <w:rPr>
          <w:rFonts w:ascii="Times New Roman" w:hAnsi="Times New Roman" w:cs="Times New Roman"/>
          <w:bCs/>
        </w:rPr>
        <w:t xml:space="preserve"> DAPI </w:t>
      </w:r>
      <w:r w:rsidRPr="0055283E">
        <w:rPr>
          <w:rFonts w:ascii="Times New Roman" w:hAnsi="Times New Roman" w:cs="Times New Roman"/>
          <w:bCs/>
        </w:rPr>
        <w:t>染核：</w:t>
      </w:r>
      <w:r w:rsidRPr="0055283E">
        <w:rPr>
          <w:rStyle w:val="af8"/>
          <w:rFonts w:ascii="Times New Roman" w:hAnsi="Times New Roman" w:cs="Times New Roman"/>
          <w:b w:val="0"/>
        </w:rPr>
        <w:t>1:1000–1:10000</w:t>
      </w:r>
      <w:r w:rsidRPr="0055283E">
        <w:rPr>
          <w:rFonts w:ascii="Times New Roman" w:hAnsi="Times New Roman" w:cs="Times New Roman"/>
          <w:bCs/>
        </w:rPr>
        <w:t>（根据仪器与背景优化）。</w:t>
      </w:r>
    </w:p>
    <w:p w:rsidR="0055283E" w:rsidRPr="0055283E" w:rsidRDefault="0055283E" w:rsidP="0055283E">
      <w:pPr>
        <w:spacing w:after="0" w:line="240" w:lineRule="auto"/>
        <w:rPr>
          <w:rFonts w:ascii="Times New Roman" w:eastAsia="宋体" w:hAnsi="Times New Roman" w:cs="Times New Roman"/>
          <w:bCs/>
        </w:rPr>
      </w:pPr>
    </w:p>
    <w:p w:rsidR="0055283E" w:rsidRPr="0055283E" w:rsidRDefault="0055283E" w:rsidP="0055283E">
      <w:pPr>
        <w:pStyle w:val="31"/>
        <w:spacing w:before="0" w:line="240" w:lineRule="auto"/>
        <w:rPr>
          <w:rFonts w:ascii="Times New Roman" w:eastAsia="宋体" w:hAnsi="Times New Roman" w:cs="Times New Roman"/>
          <w:b w:val="0"/>
          <w:lang w:eastAsia="zh-CN"/>
        </w:rPr>
      </w:pPr>
      <w:r w:rsidRPr="0055283E">
        <w:rPr>
          <w:rFonts w:ascii="Times New Roman" w:eastAsia="宋体" w:hAnsi="Times New Roman" w:cs="Times New Roman"/>
          <w:b w:val="0"/>
          <w:lang w:eastAsia="zh-CN"/>
        </w:rPr>
        <w:t>五、</w:t>
      </w:r>
      <w:r w:rsidRPr="0055283E">
        <w:rPr>
          <w:rFonts w:ascii="Times New Roman" w:eastAsia="宋体" w:hAnsi="Times New Roman" w:cs="Times New Roman"/>
          <w:b w:val="0"/>
          <w:lang w:eastAsia="zh-CN"/>
        </w:rPr>
        <w:t xml:space="preserve">FACS </w:t>
      </w:r>
      <w:r w:rsidRPr="0055283E">
        <w:rPr>
          <w:rFonts w:ascii="Times New Roman" w:eastAsia="宋体" w:hAnsi="Times New Roman" w:cs="Times New Roman"/>
          <w:b w:val="0"/>
          <w:lang w:eastAsia="zh-CN"/>
        </w:rPr>
        <w:t>分选单核入板（单细胞</w:t>
      </w:r>
      <w:r w:rsidRPr="0055283E">
        <w:rPr>
          <w:rFonts w:ascii="Times New Roman" w:eastAsia="宋体" w:hAnsi="Times New Roman" w:cs="Times New Roman"/>
          <w:b w:val="0"/>
          <w:lang w:eastAsia="zh-CN"/>
        </w:rPr>
        <w:t>/</w:t>
      </w:r>
      <w:r w:rsidRPr="0055283E">
        <w:rPr>
          <w:rFonts w:ascii="Times New Roman" w:eastAsia="宋体" w:hAnsi="Times New Roman" w:cs="Times New Roman"/>
          <w:b w:val="0"/>
          <w:lang w:eastAsia="zh-CN"/>
        </w:rPr>
        <w:t>单核）</w:t>
      </w:r>
    </w:p>
    <w:p w:rsidR="0055283E" w:rsidRPr="0055283E" w:rsidRDefault="0055283E" w:rsidP="0055283E">
      <w:pPr>
        <w:pStyle w:val="aff9"/>
        <w:numPr>
          <w:ilvl w:val="0"/>
          <w:numId w:val="19"/>
        </w:numPr>
        <w:spacing w:before="0" w:beforeAutospacing="0" w:after="0" w:afterAutospacing="0"/>
        <w:rPr>
          <w:rFonts w:ascii="Times New Roman" w:hAnsi="Times New Roman" w:cs="Times New Roman"/>
          <w:bCs/>
        </w:rPr>
      </w:pPr>
      <w:r w:rsidRPr="0055283E">
        <w:rPr>
          <w:rFonts w:ascii="Times New Roman" w:hAnsi="Times New Roman" w:cs="Times New Roman"/>
          <w:bCs/>
        </w:rPr>
        <w:t>将</w:t>
      </w:r>
      <w:r w:rsidRPr="0055283E">
        <w:rPr>
          <w:rFonts w:ascii="Times New Roman" w:hAnsi="Times New Roman" w:cs="Times New Roman"/>
          <w:bCs/>
        </w:rPr>
        <w:t xml:space="preserve"> </w:t>
      </w:r>
      <w:r w:rsidRPr="0055283E">
        <w:rPr>
          <w:rStyle w:val="af8"/>
          <w:rFonts w:ascii="Times New Roman" w:hAnsi="Times New Roman" w:cs="Times New Roman"/>
          <w:b w:val="0"/>
        </w:rPr>
        <w:t xml:space="preserve">DAPI </w:t>
      </w:r>
      <w:r w:rsidRPr="0055283E">
        <w:rPr>
          <w:rStyle w:val="af8"/>
          <w:rFonts w:ascii="Times New Roman" w:hAnsi="Times New Roman" w:cs="Times New Roman"/>
          <w:b w:val="0"/>
        </w:rPr>
        <w:t>阳性单核（</w:t>
      </w:r>
      <w:r w:rsidRPr="0055283E">
        <w:rPr>
          <w:rStyle w:val="af8"/>
          <w:rFonts w:ascii="Times New Roman" w:hAnsi="Times New Roman" w:cs="Times New Roman"/>
          <w:b w:val="0"/>
        </w:rPr>
        <w:t>single nuclei</w:t>
      </w:r>
      <w:r w:rsidRPr="0055283E">
        <w:rPr>
          <w:rStyle w:val="af8"/>
          <w:rFonts w:ascii="Times New Roman" w:hAnsi="Times New Roman" w:cs="Times New Roman"/>
          <w:b w:val="0"/>
        </w:rPr>
        <w:t>）</w:t>
      </w:r>
      <w:r w:rsidRPr="0055283E">
        <w:rPr>
          <w:rFonts w:ascii="Times New Roman" w:hAnsi="Times New Roman" w:cs="Times New Roman"/>
          <w:bCs/>
        </w:rPr>
        <w:t xml:space="preserve"> </w:t>
      </w:r>
      <w:r w:rsidRPr="0055283E">
        <w:rPr>
          <w:rFonts w:ascii="Times New Roman" w:hAnsi="Times New Roman" w:cs="Times New Roman"/>
          <w:bCs/>
        </w:rPr>
        <w:t>分选到前一天制备好的</w:t>
      </w:r>
      <w:r w:rsidRPr="0055283E">
        <w:rPr>
          <w:rFonts w:ascii="Times New Roman" w:hAnsi="Times New Roman" w:cs="Times New Roman"/>
          <w:bCs/>
        </w:rPr>
        <w:t xml:space="preserve"> 96 </w:t>
      </w:r>
      <w:r w:rsidRPr="0055283E">
        <w:rPr>
          <w:rFonts w:ascii="Times New Roman" w:hAnsi="Times New Roman" w:cs="Times New Roman"/>
          <w:bCs/>
        </w:rPr>
        <w:t>孔板中（每孔一个）。</w:t>
      </w:r>
    </w:p>
    <w:p w:rsidR="0055283E" w:rsidRPr="0055283E" w:rsidRDefault="0055283E" w:rsidP="0055283E">
      <w:pPr>
        <w:pStyle w:val="aff9"/>
        <w:numPr>
          <w:ilvl w:val="0"/>
          <w:numId w:val="19"/>
        </w:numPr>
        <w:spacing w:before="0" w:beforeAutospacing="0" w:after="0" w:afterAutospacing="0"/>
        <w:rPr>
          <w:rFonts w:ascii="Times New Roman" w:hAnsi="Times New Roman" w:cs="Times New Roman"/>
          <w:bCs/>
        </w:rPr>
      </w:pPr>
      <w:r w:rsidRPr="0055283E">
        <w:rPr>
          <w:rFonts w:ascii="Times New Roman" w:hAnsi="Times New Roman" w:cs="Times New Roman"/>
          <w:bCs/>
        </w:rPr>
        <w:t>分选后</w:t>
      </w:r>
      <w:r w:rsidRPr="0055283E">
        <w:rPr>
          <w:rStyle w:val="af8"/>
          <w:rFonts w:ascii="Times New Roman" w:hAnsi="Times New Roman" w:cs="Times New Roman"/>
          <w:b w:val="0"/>
        </w:rPr>
        <w:t>快速离心</w:t>
      </w:r>
      <w:r w:rsidRPr="0055283E">
        <w:rPr>
          <w:rFonts w:ascii="Times New Roman" w:hAnsi="Times New Roman" w:cs="Times New Roman"/>
          <w:bCs/>
        </w:rPr>
        <w:t>（</w:t>
      </w:r>
      <w:r w:rsidRPr="0055283E">
        <w:rPr>
          <w:rFonts w:ascii="Times New Roman" w:hAnsi="Times New Roman" w:cs="Times New Roman"/>
          <w:bCs/>
        </w:rPr>
        <w:t>spin down</w:t>
      </w:r>
      <w:r w:rsidRPr="0055283E">
        <w:rPr>
          <w:rFonts w:ascii="Times New Roman" w:hAnsi="Times New Roman" w:cs="Times New Roman"/>
          <w:bCs/>
        </w:rPr>
        <w:t>），封板。</w:t>
      </w:r>
    </w:p>
    <w:p w:rsidR="0055283E" w:rsidRPr="0055283E" w:rsidRDefault="0055283E" w:rsidP="0055283E">
      <w:pPr>
        <w:pStyle w:val="aff9"/>
        <w:numPr>
          <w:ilvl w:val="0"/>
          <w:numId w:val="19"/>
        </w:numPr>
        <w:spacing w:before="0" w:beforeAutospacing="0" w:after="0" w:afterAutospacing="0"/>
        <w:rPr>
          <w:rFonts w:ascii="Times New Roman" w:hAnsi="Times New Roman" w:cs="Times New Roman"/>
          <w:bCs/>
        </w:rPr>
      </w:pPr>
      <w:r w:rsidRPr="0055283E">
        <w:rPr>
          <w:rFonts w:ascii="Times New Roman" w:hAnsi="Times New Roman" w:cs="Times New Roman"/>
          <w:bCs/>
        </w:rPr>
        <w:t>此时板可</w:t>
      </w:r>
      <w:r w:rsidRPr="0055283E">
        <w:rPr>
          <w:rFonts w:ascii="Times New Roman" w:hAnsi="Times New Roman" w:cs="Times New Roman"/>
          <w:bCs/>
        </w:rPr>
        <w:t xml:space="preserve"> </w:t>
      </w:r>
      <w:r w:rsidRPr="0055283E">
        <w:rPr>
          <w:rStyle w:val="af8"/>
          <w:rFonts w:ascii="Times New Roman" w:hAnsi="Times New Roman" w:cs="Times New Roman"/>
          <w:b w:val="0"/>
        </w:rPr>
        <w:t>-80℃</w:t>
      </w:r>
      <w:r w:rsidRPr="0055283E">
        <w:rPr>
          <w:rStyle w:val="af8"/>
          <w:rFonts w:ascii="Times New Roman" w:hAnsi="Times New Roman" w:cs="Times New Roman"/>
          <w:b w:val="0"/>
        </w:rPr>
        <w:t>保存数周</w:t>
      </w:r>
      <w:r w:rsidRPr="0055283E">
        <w:rPr>
          <w:rFonts w:ascii="Times New Roman" w:hAnsi="Times New Roman" w:cs="Times New Roman"/>
          <w:bCs/>
        </w:rPr>
        <w:t>（如需暂停）。</w:t>
      </w:r>
    </w:p>
    <w:p w:rsidR="0055283E" w:rsidRPr="0055283E" w:rsidRDefault="0055283E" w:rsidP="0055283E">
      <w:pPr>
        <w:pStyle w:val="31"/>
        <w:spacing w:before="0" w:line="240" w:lineRule="auto"/>
        <w:rPr>
          <w:rFonts w:ascii="Times New Roman" w:eastAsia="宋体" w:hAnsi="Times New Roman" w:cs="Times New Roman"/>
          <w:b w:val="0"/>
          <w:lang w:eastAsia="zh-CN"/>
        </w:rPr>
      </w:pPr>
      <w:r w:rsidRPr="0055283E">
        <w:rPr>
          <w:rFonts w:ascii="Times New Roman" w:eastAsia="宋体" w:hAnsi="Times New Roman" w:cs="Times New Roman"/>
          <w:b w:val="0"/>
          <w:lang w:eastAsia="zh-CN"/>
        </w:rPr>
        <w:t>六、</w:t>
      </w:r>
      <w:r w:rsidRPr="0055283E">
        <w:rPr>
          <w:rFonts w:ascii="Times New Roman" w:eastAsia="宋体" w:hAnsi="Times New Roman" w:cs="Times New Roman"/>
          <w:b w:val="0"/>
          <w:lang w:eastAsia="zh-CN"/>
        </w:rPr>
        <w:t xml:space="preserve">Tn5 </w:t>
      </w:r>
      <w:r w:rsidRPr="0055283E">
        <w:rPr>
          <w:rFonts w:ascii="Times New Roman" w:eastAsia="宋体" w:hAnsi="Times New Roman" w:cs="Times New Roman"/>
          <w:b w:val="0"/>
          <w:lang w:eastAsia="zh-CN"/>
        </w:rPr>
        <w:t>释放、</w:t>
      </w:r>
      <w:r w:rsidRPr="0055283E">
        <w:rPr>
          <w:rFonts w:ascii="Times New Roman" w:eastAsia="宋体" w:hAnsi="Times New Roman" w:cs="Times New Roman"/>
          <w:b w:val="0"/>
          <w:lang w:eastAsia="zh-CN"/>
        </w:rPr>
        <w:t xml:space="preserve">SDS </w:t>
      </w:r>
      <w:r w:rsidRPr="0055283E">
        <w:rPr>
          <w:rFonts w:ascii="Times New Roman" w:eastAsia="宋体" w:hAnsi="Times New Roman" w:cs="Times New Roman"/>
          <w:b w:val="0"/>
          <w:lang w:eastAsia="zh-CN"/>
        </w:rPr>
        <w:t>淬灭与</w:t>
      </w:r>
      <w:r w:rsidRPr="0055283E">
        <w:rPr>
          <w:rFonts w:ascii="Times New Roman" w:eastAsia="宋体" w:hAnsi="Times New Roman" w:cs="Times New Roman"/>
          <w:b w:val="0"/>
          <w:lang w:eastAsia="zh-CN"/>
        </w:rPr>
        <w:t xml:space="preserve"> PCR </w:t>
      </w:r>
      <w:r w:rsidRPr="0055283E">
        <w:rPr>
          <w:rFonts w:ascii="Times New Roman" w:eastAsia="宋体" w:hAnsi="Times New Roman" w:cs="Times New Roman"/>
          <w:b w:val="0"/>
          <w:lang w:eastAsia="zh-CN"/>
        </w:rPr>
        <w:t>扩增建库</w:t>
      </w:r>
    </w:p>
    <w:p w:rsidR="0055283E" w:rsidRPr="0055283E" w:rsidRDefault="0055283E" w:rsidP="0055283E">
      <w:pPr>
        <w:pStyle w:val="4"/>
        <w:spacing w:before="0" w:line="240" w:lineRule="auto"/>
        <w:rPr>
          <w:rFonts w:ascii="Times New Roman" w:eastAsia="宋体" w:hAnsi="Times New Roman" w:cs="Times New Roman"/>
          <w:b w:val="0"/>
          <w:i w:val="0"/>
          <w:iCs w:val="0"/>
        </w:rPr>
      </w:pPr>
      <w:r w:rsidRPr="0055283E">
        <w:rPr>
          <w:rFonts w:ascii="Times New Roman" w:eastAsia="宋体" w:hAnsi="Times New Roman" w:cs="Times New Roman"/>
          <w:b w:val="0"/>
          <w:i w:val="0"/>
          <w:iCs w:val="0"/>
        </w:rPr>
        <w:t>1</w:t>
      </w:r>
      <w:r w:rsidRPr="0055283E">
        <w:rPr>
          <w:rFonts w:ascii="Times New Roman" w:eastAsia="宋体" w:hAnsi="Times New Roman" w:cs="Times New Roman"/>
          <w:b w:val="0"/>
          <w:i w:val="0"/>
          <w:iCs w:val="0"/>
        </w:rPr>
        <w:t>）</w:t>
      </w:r>
      <w:r w:rsidRPr="0055283E">
        <w:rPr>
          <w:rFonts w:ascii="Times New Roman" w:eastAsia="宋体" w:hAnsi="Times New Roman" w:cs="Times New Roman"/>
          <w:b w:val="0"/>
          <w:i w:val="0"/>
          <w:iCs w:val="0"/>
        </w:rPr>
        <w:t xml:space="preserve">Tn5 </w:t>
      </w:r>
      <w:r w:rsidRPr="0055283E">
        <w:rPr>
          <w:rFonts w:ascii="Times New Roman" w:eastAsia="宋体" w:hAnsi="Times New Roman" w:cs="Times New Roman"/>
          <w:b w:val="0"/>
          <w:i w:val="0"/>
          <w:iCs w:val="0"/>
        </w:rPr>
        <w:t>释放</w:t>
      </w:r>
    </w:p>
    <w:p w:rsidR="0055283E" w:rsidRPr="0055283E" w:rsidRDefault="0055283E" w:rsidP="0055283E">
      <w:pPr>
        <w:pStyle w:val="aff9"/>
        <w:numPr>
          <w:ilvl w:val="0"/>
          <w:numId w:val="20"/>
        </w:numPr>
        <w:spacing w:before="0" w:beforeAutospacing="0" w:after="0" w:afterAutospacing="0"/>
        <w:rPr>
          <w:rFonts w:ascii="Times New Roman" w:hAnsi="Times New Roman" w:cs="Times New Roman"/>
          <w:bCs/>
        </w:rPr>
      </w:pPr>
      <w:r w:rsidRPr="0055283E">
        <w:rPr>
          <w:rFonts w:ascii="Times New Roman" w:hAnsi="Times New Roman" w:cs="Times New Roman"/>
          <w:bCs/>
        </w:rPr>
        <w:t>将板置于</w:t>
      </w:r>
      <w:r w:rsidRPr="0055283E">
        <w:rPr>
          <w:rFonts w:ascii="Times New Roman" w:hAnsi="Times New Roman" w:cs="Times New Roman"/>
          <w:bCs/>
        </w:rPr>
        <w:t xml:space="preserve"> PCR </w:t>
      </w:r>
      <w:r w:rsidRPr="0055283E">
        <w:rPr>
          <w:rFonts w:ascii="Times New Roman" w:hAnsi="Times New Roman" w:cs="Times New Roman"/>
          <w:bCs/>
        </w:rPr>
        <w:t>仪，</w:t>
      </w:r>
      <w:r w:rsidRPr="0055283E">
        <w:rPr>
          <w:rStyle w:val="af8"/>
          <w:rFonts w:ascii="Times New Roman" w:hAnsi="Times New Roman" w:cs="Times New Roman"/>
          <w:b w:val="0"/>
        </w:rPr>
        <w:t>热盖温度</w:t>
      </w:r>
      <w:r w:rsidRPr="0055283E">
        <w:rPr>
          <w:rStyle w:val="af8"/>
          <w:rFonts w:ascii="Times New Roman" w:hAnsi="Times New Roman" w:cs="Times New Roman"/>
          <w:b w:val="0"/>
        </w:rPr>
        <w:t xml:space="preserve"> 100℃</w:t>
      </w:r>
      <w:r w:rsidRPr="0055283E">
        <w:rPr>
          <w:rFonts w:ascii="Times New Roman" w:hAnsi="Times New Roman" w:cs="Times New Roman"/>
          <w:bCs/>
        </w:rPr>
        <w:t>。</w:t>
      </w:r>
    </w:p>
    <w:p w:rsidR="0055283E" w:rsidRPr="0055283E" w:rsidRDefault="0055283E" w:rsidP="0055283E">
      <w:pPr>
        <w:pStyle w:val="aff9"/>
        <w:numPr>
          <w:ilvl w:val="0"/>
          <w:numId w:val="20"/>
        </w:numPr>
        <w:spacing w:before="0" w:beforeAutospacing="0" w:after="0" w:afterAutospacing="0"/>
        <w:rPr>
          <w:rFonts w:ascii="Times New Roman" w:hAnsi="Times New Roman" w:cs="Times New Roman"/>
          <w:bCs/>
        </w:rPr>
      </w:pPr>
      <w:r w:rsidRPr="0055283E">
        <w:rPr>
          <w:rStyle w:val="af8"/>
          <w:rFonts w:ascii="Times New Roman" w:hAnsi="Times New Roman" w:cs="Times New Roman"/>
          <w:b w:val="0"/>
        </w:rPr>
        <w:t>65℃</w:t>
      </w:r>
      <w:r w:rsidRPr="0055283E">
        <w:rPr>
          <w:rStyle w:val="af8"/>
          <w:rFonts w:ascii="Times New Roman" w:hAnsi="Times New Roman" w:cs="Times New Roman"/>
          <w:b w:val="0"/>
        </w:rPr>
        <w:t>孵育</w:t>
      </w:r>
      <w:r w:rsidRPr="0055283E">
        <w:rPr>
          <w:rStyle w:val="af8"/>
          <w:rFonts w:ascii="Times New Roman" w:hAnsi="Times New Roman" w:cs="Times New Roman"/>
          <w:b w:val="0"/>
        </w:rPr>
        <w:t xml:space="preserve"> 15 min</w:t>
      </w:r>
      <w:r w:rsidRPr="0055283E">
        <w:rPr>
          <w:rFonts w:ascii="Times New Roman" w:hAnsi="Times New Roman" w:cs="Times New Roman"/>
          <w:bCs/>
        </w:rPr>
        <w:t>（释放</w:t>
      </w:r>
      <w:r w:rsidRPr="0055283E">
        <w:rPr>
          <w:rFonts w:ascii="Times New Roman" w:hAnsi="Times New Roman" w:cs="Times New Roman"/>
          <w:bCs/>
        </w:rPr>
        <w:t xml:space="preserve"> Tn5</w:t>
      </w:r>
      <w:r w:rsidRPr="0055283E">
        <w:rPr>
          <w:rFonts w:ascii="Times New Roman" w:hAnsi="Times New Roman" w:cs="Times New Roman"/>
          <w:bCs/>
        </w:rPr>
        <w:t>）。</w:t>
      </w:r>
    </w:p>
    <w:p w:rsidR="0055283E" w:rsidRPr="0055283E" w:rsidRDefault="0055283E" w:rsidP="0055283E">
      <w:pPr>
        <w:pStyle w:val="4"/>
        <w:spacing w:before="0" w:line="240" w:lineRule="auto"/>
        <w:rPr>
          <w:rFonts w:ascii="Times New Roman" w:eastAsia="宋体" w:hAnsi="Times New Roman" w:cs="Times New Roman"/>
          <w:b w:val="0"/>
          <w:i w:val="0"/>
          <w:iCs w:val="0"/>
        </w:rPr>
      </w:pPr>
      <w:r w:rsidRPr="0055283E">
        <w:rPr>
          <w:rFonts w:ascii="Times New Roman" w:eastAsia="宋体" w:hAnsi="Times New Roman" w:cs="Times New Roman"/>
          <w:b w:val="0"/>
          <w:i w:val="0"/>
          <w:iCs w:val="0"/>
        </w:rPr>
        <w:t>2</w:t>
      </w:r>
      <w:r w:rsidRPr="0055283E">
        <w:rPr>
          <w:rFonts w:ascii="Times New Roman" w:eastAsia="宋体" w:hAnsi="Times New Roman" w:cs="Times New Roman"/>
          <w:b w:val="0"/>
          <w:i w:val="0"/>
          <w:iCs w:val="0"/>
        </w:rPr>
        <w:t>）淬灭</w:t>
      </w:r>
      <w:r w:rsidRPr="0055283E">
        <w:rPr>
          <w:rFonts w:ascii="Times New Roman" w:eastAsia="宋体" w:hAnsi="Times New Roman" w:cs="Times New Roman"/>
          <w:b w:val="0"/>
          <w:i w:val="0"/>
          <w:iCs w:val="0"/>
        </w:rPr>
        <w:t xml:space="preserve"> SDS</w:t>
      </w:r>
    </w:p>
    <w:p w:rsidR="0055283E" w:rsidRPr="0055283E" w:rsidRDefault="0055283E" w:rsidP="0055283E">
      <w:pPr>
        <w:pStyle w:val="aff9"/>
        <w:numPr>
          <w:ilvl w:val="0"/>
          <w:numId w:val="21"/>
        </w:numPr>
        <w:spacing w:before="0" w:beforeAutospacing="0" w:after="0" w:afterAutospacing="0"/>
        <w:rPr>
          <w:rFonts w:ascii="Times New Roman" w:hAnsi="Times New Roman" w:cs="Times New Roman"/>
          <w:bCs/>
        </w:rPr>
      </w:pPr>
      <w:r w:rsidRPr="0055283E">
        <w:rPr>
          <w:rFonts w:ascii="Times New Roman" w:hAnsi="Times New Roman" w:cs="Times New Roman"/>
          <w:bCs/>
        </w:rPr>
        <w:t>每孔加入</w:t>
      </w:r>
      <w:r w:rsidRPr="0055283E">
        <w:rPr>
          <w:rFonts w:ascii="Times New Roman" w:hAnsi="Times New Roman" w:cs="Times New Roman"/>
          <w:bCs/>
        </w:rPr>
        <w:t xml:space="preserve"> </w:t>
      </w:r>
      <w:r w:rsidRPr="0055283E">
        <w:rPr>
          <w:rStyle w:val="af8"/>
          <w:rFonts w:ascii="Times New Roman" w:hAnsi="Times New Roman" w:cs="Times New Roman"/>
          <w:b w:val="0"/>
        </w:rPr>
        <w:t>4 μl 10% Tween-20</w:t>
      </w:r>
      <w:r w:rsidRPr="0055283E">
        <w:rPr>
          <w:rFonts w:ascii="Times New Roman" w:hAnsi="Times New Roman" w:cs="Times New Roman"/>
          <w:bCs/>
        </w:rPr>
        <w:t>（与孔内液体等体积），短暂涡旋</w:t>
      </w:r>
      <w:r w:rsidRPr="0055283E">
        <w:rPr>
          <w:rFonts w:ascii="Times New Roman" w:hAnsi="Times New Roman" w:cs="Times New Roman"/>
          <w:bCs/>
        </w:rPr>
        <w:t>/</w:t>
      </w:r>
      <w:r w:rsidRPr="0055283E">
        <w:rPr>
          <w:rFonts w:ascii="Times New Roman" w:hAnsi="Times New Roman" w:cs="Times New Roman"/>
          <w:bCs/>
        </w:rPr>
        <w:t>充分混匀。</w:t>
      </w:r>
    </w:p>
    <w:p w:rsidR="0055283E" w:rsidRPr="0055283E" w:rsidRDefault="0055283E" w:rsidP="0055283E">
      <w:pPr>
        <w:pStyle w:val="4"/>
        <w:spacing w:before="0" w:line="240" w:lineRule="auto"/>
        <w:rPr>
          <w:rFonts w:ascii="Times New Roman" w:eastAsia="宋体" w:hAnsi="Times New Roman" w:cs="Times New Roman"/>
          <w:b w:val="0"/>
          <w:i w:val="0"/>
          <w:iCs w:val="0"/>
        </w:rPr>
      </w:pPr>
      <w:r w:rsidRPr="0055283E">
        <w:rPr>
          <w:rFonts w:ascii="Times New Roman" w:eastAsia="宋体" w:hAnsi="Times New Roman" w:cs="Times New Roman"/>
          <w:b w:val="0"/>
          <w:i w:val="0"/>
          <w:iCs w:val="0"/>
        </w:rPr>
        <w:t>3</w:t>
      </w:r>
      <w:r w:rsidRPr="0055283E">
        <w:rPr>
          <w:rFonts w:ascii="Times New Roman" w:eastAsia="宋体" w:hAnsi="Times New Roman" w:cs="Times New Roman"/>
          <w:b w:val="0"/>
          <w:i w:val="0"/>
          <w:iCs w:val="0"/>
        </w:rPr>
        <w:t>）加入</w:t>
      </w:r>
      <w:r w:rsidRPr="0055283E">
        <w:rPr>
          <w:rFonts w:ascii="Times New Roman" w:eastAsia="宋体" w:hAnsi="Times New Roman" w:cs="Times New Roman"/>
          <w:b w:val="0"/>
          <w:i w:val="0"/>
          <w:iCs w:val="0"/>
        </w:rPr>
        <w:t xml:space="preserve"> PCR </w:t>
      </w:r>
      <w:r w:rsidRPr="0055283E">
        <w:rPr>
          <w:rFonts w:ascii="Times New Roman" w:eastAsia="宋体" w:hAnsi="Times New Roman" w:cs="Times New Roman"/>
          <w:b w:val="0"/>
          <w:i w:val="0"/>
          <w:iCs w:val="0"/>
        </w:rPr>
        <w:t>体系</w:t>
      </w:r>
    </w:p>
    <w:p w:rsidR="0055283E" w:rsidRPr="0055283E" w:rsidRDefault="0055283E" w:rsidP="0055283E">
      <w:pPr>
        <w:pStyle w:val="aff9"/>
        <w:numPr>
          <w:ilvl w:val="0"/>
          <w:numId w:val="22"/>
        </w:numPr>
        <w:spacing w:before="0" w:beforeAutospacing="0" w:after="0" w:afterAutospacing="0"/>
        <w:rPr>
          <w:rFonts w:ascii="Times New Roman" w:hAnsi="Times New Roman" w:cs="Times New Roman"/>
          <w:bCs/>
        </w:rPr>
      </w:pPr>
      <w:r w:rsidRPr="0055283E">
        <w:rPr>
          <w:rFonts w:ascii="Times New Roman" w:hAnsi="Times New Roman" w:cs="Times New Roman"/>
          <w:bCs/>
        </w:rPr>
        <w:t>每孔加入：</w:t>
      </w:r>
      <w:r w:rsidRPr="0055283E">
        <w:rPr>
          <w:rStyle w:val="af8"/>
          <w:rFonts w:ascii="Times New Roman" w:hAnsi="Times New Roman" w:cs="Times New Roman"/>
          <w:b w:val="0"/>
        </w:rPr>
        <w:t>2 μl ddH2O + 10 μl 2× KAPA PCR Mix</w:t>
      </w:r>
      <w:r w:rsidRPr="0055283E">
        <w:rPr>
          <w:rFonts w:ascii="Times New Roman" w:hAnsi="Times New Roman" w:cs="Times New Roman"/>
          <w:bCs/>
        </w:rPr>
        <w:t>。</w:t>
      </w:r>
    </w:p>
    <w:p w:rsidR="0055283E" w:rsidRPr="0055283E" w:rsidRDefault="0055283E" w:rsidP="0055283E">
      <w:pPr>
        <w:pStyle w:val="aff9"/>
        <w:numPr>
          <w:ilvl w:val="0"/>
          <w:numId w:val="22"/>
        </w:numPr>
        <w:spacing w:before="0" w:beforeAutospacing="0" w:after="0" w:afterAutospacing="0"/>
        <w:rPr>
          <w:rFonts w:ascii="Times New Roman" w:hAnsi="Times New Roman" w:cs="Times New Roman"/>
          <w:bCs/>
        </w:rPr>
      </w:pPr>
      <w:r w:rsidRPr="0055283E">
        <w:rPr>
          <w:rFonts w:ascii="Times New Roman" w:hAnsi="Times New Roman" w:cs="Times New Roman"/>
          <w:bCs/>
        </w:rPr>
        <w:t>此时每孔总体积约</w:t>
      </w:r>
      <w:r w:rsidRPr="0055283E">
        <w:rPr>
          <w:rFonts w:ascii="Times New Roman" w:hAnsi="Times New Roman" w:cs="Times New Roman"/>
          <w:bCs/>
        </w:rPr>
        <w:t xml:space="preserve"> </w:t>
      </w:r>
      <w:r w:rsidRPr="0055283E">
        <w:rPr>
          <w:rStyle w:val="af8"/>
          <w:rFonts w:ascii="Times New Roman" w:hAnsi="Times New Roman" w:cs="Times New Roman"/>
          <w:b w:val="0"/>
        </w:rPr>
        <w:t xml:space="preserve">20 μl PCR </w:t>
      </w:r>
      <w:r w:rsidRPr="0055283E">
        <w:rPr>
          <w:rStyle w:val="af8"/>
          <w:rFonts w:ascii="Times New Roman" w:hAnsi="Times New Roman" w:cs="Times New Roman"/>
          <w:b w:val="0"/>
        </w:rPr>
        <w:t>反应体系</w:t>
      </w:r>
      <w:r w:rsidRPr="0055283E">
        <w:rPr>
          <w:rFonts w:ascii="Times New Roman" w:hAnsi="Times New Roman" w:cs="Times New Roman"/>
          <w:bCs/>
        </w:rPr>
        <w:t>。</w:t>
      </w:r>
    </w:p>
    <w:p w:rsidR="0055283E" w:rsidRPr="0055283E" w:rsidRDefault="0055283E" w:rsidP="0055283E">
      <w:pPr>
        <w:pStyle w:val="4"/>
        <w:spacing w:before="0" w:line="240" w:lineRule="auto"/>
        <w:rPr>
          <w:rFonts w:ascii="Times New Roman" w:eastAsia="宋体" w:hAnsi="Times New Roman" w:cs="Times New Roman"/>
          <w:b w:val="0"/>
          <w:i w:val="0"/>
          <w:iCs w:val="0"/>
        </w:rPr>
      </w:pPr>
      <w:r w:rsidRPr="0055283E">
        <w:rPr>
          <w:rFonts w:ascii="Times New Roman" w:eastAsia="宋体" w:hAnsi="Times New Roman" w:cs="Times New Roman"/>
          <w:b w:val="0"/>
          <w:i w:val="0"/>
          <w:iCs w:val="0"/>
        </w:rPr>
        <w:t>4</w:t>
      </w:r>
      <w:r w:rsidRPr="0055283E">
        <w:rPr>
          <w:rFonts w:ascii="Times New Roman" w:eastAsia="宋体" w:hAnsi="Times New Roman" w:cs="Times New Roman"/>
          <w:b w:val="0"/>
          <w:i w:val="0"/>
          <w:iCs w:val="0"/>
        </w:rPr>
        <w:t>）</w:t>
      </w:r>
      <w:r w:rsidRPr="0055283E">
        <w:rPr>
          <w:rFonts w:ascii="Times New Roman" w:eastAsia="宋体" w:hAnsi="Times New Roman" w:cs="Times New Roman"/>
          <w:b w:val="0"/>
          <w:i w:val="0"/>
          <w:iCs w:val="0"/>
        </w:rPr>
        <w:t xml:space="preserve">PCR </w:t>
      </w:r>
      <w:r w:rsidRPr="0055283E">
        <w:rPr>
          <w:rFonts w:ascii="Times New Roman" w:eastAsia="宋体" w:hAnsi="Times New Roman" w:cs="Times New Roman"/>
          <w:b w:val="0"/>
          <w:i w:val="0"/>
          <w:iCs w:val="0"/>
        </w:rPr>
        <w:t>程序</w:t>
      </w:r>
    </w:p>
    <w:p w:rsidR="0055283E" w:rsidRPr="0055283E" w:rsidRDefault="0055283E" w:rsidP="0055283E">
      <w:pPr>
        <w:pStyle w:val="aff9"/>
        <w:numPr>
          <w:ilvl w:val="0"/>
          <w:numId w:val="23"/>
        </w:numPr>
        <w:spacing w:before="0" w:beforeAutospacing="0" w:after="0" w:afterAutospacing="0"/>
        <w:rPr>
          <w:rFonts w:ascii="Times New Roman" w:hAnsi="Times New Roman" w:cs="Times New Roman"/>
          <w:bCs/>
        </w:rPr>
      </w:pPr>
      <w:r w:rsidRPr="0055283E">
        <w:rPr>
          <w:rStyle w:val="af8"/>
          <w:rFonts w:ascii="Times New Roman" w:hAnsi="Times New Roman" w:cs="Times New Roman"/>
          <w:b w:val="0"/>
        </w:rPr>
        <w:t>72℃ 10 min</w:t>
      </w:r>
    </w:p>
    <w:p w:rsidR="0055283E" w:rsidRPr="0055283E" w:rsidRDefault="0055283E" w:rsidP="0055283E">
      <w:pPr>
        <w:pStyle w:val="aff9"/>
        <w:numPr>
          <w:ilvl w:val="0"/>
          <w:numId w:val="23"/>
        </w:numPr>
        <w:spacing w:before="0" w:beforeAutospacing="0" w:after="0" w:afterAutospacing="0"/>
        <w:rPr>
          <w:rFonts w:ascii="Times New Roman" w:hAnsi="Times New Roman" w:cs="Times New Roman"/>
          <w:bCs/>
        </w:rPr>
      </w:pPr>
      <w:r w:rsidRPr="0055283E">
        <w:rPr>
          <w:rStyle w:val="af8"/>
          <w:rFonts w:ascii="Times New Roman" w:hAnsi="Times New Roman" w:cs="Times New Roman"/>
          <w:b w:val="0"/>
        </w:rPr>
        <w:t>98℃ 5 min</w:t>
      </w:r>
    </w:p>
    <w:p w:rsidR="0055283E" w:rsidRPr="0055283E" w:rsidRDefault="0055283E" w:rsidP="0055283E">
      <w:pPr>
        <w:pStyle w:val="aff9"/>
        <w:numPr>
          <w:ilvl w:val="0"/>
          <w:numId w:val="23"/>
        </w:numPr>
        <w:spacing w:before="0" w:beforeAutospacing="0" w:after="0" w:afterAutospacing="0"/>
        <w:rPr>
          <w:rFonts w:ascii="Times New Roman" w:hAnsi="Times New Roman" w:cs="Times New Roman"/>
          <w:bCs/>
        </w:rPr>
      </w:pPr>
      <w:r w:rsidRPr="0055283E">
        <w:rPr>
          <w:rFonts w:ascii="Times New Roman" w:hAnsi="Times New Roman" w:cs="Times New Roman"/>
          <w:bCs/>
        </w:rPr>
        <w:t>循环</w:t>
      </w:r>
      <w:r w:rsidRPr="0055283E">
        <w:rPr>
          <w:rFonts w:ascii="Times New Roman" w:hAnsi="Times New Roman" w:cs="Times New Roman"/>
          <w:bCs/>
        </w:rPr>
        <w:t xml:space="preserve"> 20 </w:t>
      </w:r>
      <w:r w:rsidRPr="0055283E">
        <w:rPr>
          <w:rFonts w:ascii="Times New Roman" w:hAnsi="Times New Roman" w:cs="Times New Roman"/>
          <w:bCs/>
        </w:rPr>
        <w:t>次：</w:t>
      </w:r>
    </w:p>
    <w:p w:rsidR="0055283E" w:rsidRPr="0055283E" w:rsidRDefault="0055283E" w:rsidP="0055283E">
      <w:pPr>
        <w:pStyle w:val="aff9"/>
        <w:numPr>
          <w:ilvl w:val="1"/>
          <w:numId w:val="23"/>
        </w:numPr>
        <w:spacing w:before="0" w:beforeAutospacing="0" w:after="0" w:afterAutospacing="0"/>
        <w:rPr>
          <w:rFonts w:ascii="Times New Roman" w:hAnsi="Times New Roman" w:cs="Times New Roman"/>
          <w:bCs/>
        </w:rPr>
      </w:pPr>
      <w:r w:rsidRPr="0055283E">
        <w:rPr>
          <w:rFonts w:ascii="Times New Roman" w:hAnsi="Times New Roman" w:cs="Times New Roman"/>
          <w:bCs/>
        </w:rPr>
        <w:t>98℃ 10 s</w:t>
      </w:r>
    </w:p>
    <w:p w:rsidR="0055283E" w:rsidRPr="0055283E" w:rsidRDefault="0055283E" w:rsidP="0055283E">
      <w:pPr>
        <w:pStyle w:val="aff9"/>
        <w:numPr>
          <w:ilvl w:val="1"/>
          <w:numId w:val="23"/>
        </w:numPr>
        <w:spacing w:before="0" w:beforeAutospacing="0" w:after="0" w:afterAutospacing="0"/>
        <w:rPr>
          <w:rFonts w:ascii="Times New Roman" w:hAnsi="Times New Roman" w:cs="Times New Roman"/>
          <w:bCs/>
        </w:rPr>
      </w:pPr>
      <w:r w:rsidRPr="0055283E">
        <w:rPr>
          <w:rFonts w:ascii="Times New Roman" w:hAnsi="Times New Roman" w:cs="Times New Roman"/>
          <w:bCs/>
        </w:rPr>
        <w:t>63℃ 30 s</w:t>
      </w:r>
    </w:p>
    <w:p w:rsidR="0055283E" w:rsidRPr="0055283E" w:rsidRDefault="0055283E" w:rsidP="0055283E">
      <w:pPr>
        <w:pStyle w:val="aff9"/>
        <w:numPr>
          <w:ilvl w:val="1"/>
          <w:numId w:val="23"/>
        </w:numPr>
        <w:spacing w:before="0" w:beforeAutospacing="0" w:after="0" w:afterAutospacing="0"/>
        <w:rPr>
          <w:rFonts w:ascii="Times New Roman" w:hAnsi="Times New Roman" w:cs="Times New Roman"/>
          <w:bCs/>
        </w:rPr>
      </w:pPr>
      <w:r w:rsidRPr="0055283E">
        <w:rPr>
          <w:rFonts w:ascii="Times New Roman" w:hAnsi="Times New Roman" w:cs="Times New Roman"/>
          <w:bCs/>
        </w:rPr>
        <w:lastRenderedPageBreak/>
        <w:t>72℃ 20 s</w:t>
      </w:r>
    </w:p>
    <w:p w:rsidR="0055283E" w:rsidRPr="0055283E" w:rsidRDefault="0055283E" w:rsidP="0055283E">
      <w:pPr>
        <w:pStyle w:val="aff9"/>
        <w:numPr>
          <w:ilvl w:val="0"/>
          <w:numId w:val="23"/>
        </w:numPr>
        <w:spacing w:before="0" w:beforeAutospacing="0" w:after="0" w:afterAutospacing="0"/>
        <w:rPr>
          <w:rFonts w:ascii="Times New Roman" w:hAnsi="Times New Roman" w:cs="Times New Roman"/>
          <w:bCs/>
        </w:rPr>
      </w:pPr>
      <w:r w:rsidRPr="0055283E">
        <w:rPr>
          <w:rStyle w:val="af8"/>
          <w:rFonts w:ascii="Times New Roman" w:hAnsi="Times New Roman" w:cs="Times New Roman"/>
          <w:b w:val="0"/>
        </w:rPr>
        <w:t xml:space="preserve">4℃ </w:t>
      </w:r>
      <w:r w:rsidRPr="0055283E">
        <w:rPr>
          <w:rStyle w:val="af8"/>
          <w:rFonts w:ascii="Times New Roman" w:hAnsi="Times New Roman" w:cs="Times New Roman"/>
          <w:b w:val="0"/>
        </w:rPr>
        <w:t>保温</w:t>
      </w:r>
    </w:p>
    <w:p w:rsidR="0055283E" w:rsidRPr="0055283E" w:rsidRDefault="0055283E" w:rsidP="0055283E">
      <w:pPr>
        <w:pStyle w:val="aff9"/>
        <w:spacing w:before="0" w:beforeAutospacing="0" w:after="0" w:afterAutospacing="0"/>
        <w:rPr>
          <w:rFonts w:ascii="Times New Roman" w:hAnsi="Times New Roman" w:cs="Times New Roman"/>
          <w:bCs/>
        </w:rPr>
      </w:pPr>
      <w:r w:rsidRPr="0055283E">
        <w:rPr>
          <w:rFonts w:ascii="Times New Roman" w:hAnsi="Times New Roman" w:cs="Times New Roman"/>
          <w:bCs/>
        </w:rPr>
        <w:t>扩增后抽测浓度：参考范围</w:t>
      </w:r>
      <w:r w:rsidRPr="0055283E">
        <w:rPr>
          <w:rFonts w:ascii="Times New Roman" w:hAnsi="Times New Roman" w:cs="Times New Roman"/>
          <w:bCs/>
        </w:rPr>
        <w:t xml:space="preserve"> </w:t>
      </w:r>
      <w:r w:rsidRPr="0055283E">
        <w:rPr>
          <w:rStyle w:val="af8"/>
          <w:rFonts w:ascii="Times New Roman" w:hAnsi="Times New Roman" w:cs="Times New Roman"/>
          <w:b w:val="0"/>
        </w:rPr>
        <w:t>5–13 ng/μl</w:t>
      </w:r>
      <w:r w:rsidRPr="0055283E">
        <w:rPr>
          <w:rFonts w:ascii="Times New Roman" w:hAnsi="Times New Roman" w:cs="Times New Roman"/>
          <w:bCs/>
        </w:rPr>
        <w:t>。</w:t>
      </w:r>
    </w:p>
    <w:p w:rsidR="0055283E" w:rsidRPr="0055283E" w:rsidRDefault="0055283E" w:rsidP="0055283E">
      <w:pPr>
        <w:pStyle w:val="31"/>
        <w:spacing w:before="0" w:line="240" w:lineRule="auto"/>
        <w:rPr>
          <w:rFonts w:ascii="Times New Roman" w:eastAsia="宋体" w:hAnsi="Times New Roman" w:cs="Times New Roman"/>
          <w:b w:val="0"/>
        </w:rPr>
      </w:pPr>
      <w:r w:rsidRPr="0055283E">
        <w:rPr>
          <w:rFonts w:ascii="Times New Roman" w:eastAsia="宋体" w:hAnsi="Times New Roman" w:cs="Times New Roman"/>
          <w:b w:val="0"/>
        </w:rPr>
        <w:t>七、</w:t>
      </w:r>
      <w:r w:rsidRPr="0055283E">
        <w:rPr>
          <w:rFonts w:ascii="Times New Roman" w:eastAsia="宋体" w:hAnsi="Times New Roman" w:cs="Times New Roman"/>
          <w:b w:val="0"/>
        </w:rPr>
        <w:t>Pooling</w:t>
      </w:r>
      <w:r w:rsidRPr="0055283E">
        <w:rPr>
          <w:rFonts w:ascii="Times New Roman" w:eastAsia="宋体" w:hAnsi="Times New Roman" w:cs="Times New Roman"/>
          <w:b w:val="0"/>
        </w:rPr>
        <w:t>、纯化与片段回收</w:t>
      </w:r>
    </w:p>
    <w:p w:rsidR="0055283E" w:rsidRPr="0055283E" w:rsidRDefault="0055283E" w:rsidP="0055283E">
      <w:pPr>
        <w:pStyle w:val="aff9"/>
        <w:numPr>
          <w:ilvl w:val="0"/>
          <w:numId w:val="24"/>
        </w:numPr>
        <w:spacing w:before="0" w:beforeAutospacing="0" w:after="0" w:afterAutospacing="0"/>
        <w:rPr>
          <w:rFonts w:ascii="Times New Roman" w:hAnsi="Times New Roman" w:cs="Times New Roman"/>
          <w:bCs/>
        </w:rPr>
      </w:pPr>
      <w:r w:rsidRPr="0055283E">
        <w:rPr>
          <w:rStyle w:val="af8"/>
          <w:rFonts w:ascii="Times New Roman" w:hAnsi="Times New Roman" w:cs="Times New Roman"/>
          <w:b w:val="0"/>
        </w:rPr>
        <w:t>Pooling</w:t>
      </w:r>
      <w:r w:rsidRPr="0055283E">
        <w:rPr>
          <w:rStyle w:val="af8"/>
          <w:rFonts w:ascii="Times New Roman" w:hAnsi="Times New Roman" w:cs="Times New Roman"/>
          <w:b w:val="0"/>
        </w:rPr>
        <w:t>：</w:t>
      </w:r>
      <w:r w:rsidRPr="0055283E">
        <w:rPr>
          <w:rStyle w:val="af8"/>
          <w:rFonts w:ascii="Times New Roman" w:hAnsi="Times New Roman" w:cs="Times New Roman"/>
          <w:b w:val="0"/>
        </w:rPr>
        <w:t xml:space="preserve">4 </w:t>
      </w:r>
      <w:r w:rsidRPr="0055283E">
        <w:rPr>
          <w:rStyle w:val="af8"/>
          <w:rFonts w:ascii="Times New Roman" w:hAnsi="Times New Roman" w:cs="Times New Roman"/>
          <w:b w:val="0"/>
        </w:rPr>
        <w:t>块板，每孔取</w:t>
      </w:r>
      <w:r w:rsidRPr="0055283E">
        <w:rPr>
          <w:rStyle w:val="af8"/>
          <w:rFonts w:ascii="Times New Roman" w:hAnsi="Times New Roman" w:cs="Times New Roman"/>
          <w:b w:val="0"/>
        </w:rPr>
        <w:t xml:space="preserve"> 5 μl</w:t>
      </w:r>
      <w:r w:rsidRPr="0055283E">
        <w:rPr>
          <w:rFonts w:ascii="Times New Roman" w:hAnsi="Times New Roman" w:cs="Times New Roman"/>
          <w:bCs/>
        </w:rPr>
        <w:t xml:space="preserve"> </w:t>
      </w:r>
      <w:r w:rsidRPr="0055283E">
        <w:rPr>
          <w:rFonts w:ascii="Times New Roman" w:hAnsi="Times New Roman" w:cs="Times New Roman"/>
          <w:bCs/>
        </w:rPr>
        <w:t>混合。</w:t>
      </w:r>
    </w:p>
    <w:p w:rsidR="0055283E" w:rsidRPr="0055283E" w:rsidRDefault="0055283E" w:rsidP="0055283E">
      <w:pPr>
        <w:pStyle w:val="aff9"/>
        <w:numPr>
          <w:ilvl w:val="0"/>
          <w:numId w:val="24"/>
        </w:numPr>
        <w:spacing w:before="0" w:beforeAutospacing="0" w:after="0" w:afterAutospacing="0"/>
        <w:rPr>
          <w:rFonts w:ascii="Times New Roman" w:hAnsi="Times New Roman" w:cs="Times New Roman"/>
          <w:bCs/>
        </w:rPr>
      </w:pPr>
      <w:r w:rsidRPr="0055283E">
        <w:rPr>
          <w:rStyle w:val="af8"/>
          <w:rFonts w:ascii="Times New Roman" w:hAnsi="Times New Roman" w:cs="Times New Roman"/>
          <w:b w:val="0"/>
        </w:rPr>
        <w:t xml:space="preserve">Zymo </w:t>
      </w:r>
      <w:r w:rsidRPr="0055283E">
        <w:rPr>
          <w:rStyle w:val="af8"/>
          <w:rFonts w:ascii="Times New Roman" w:hAnsi="Times New Roman" w:cs="Times New Roman"/>
          <w:b w:val="0"/>
        </w:rPr>
        <w:t>柱纯化</w:t>
      </w:r>
      <w:r w:rsidRPr="0055283E">
        <w:rPr>
          <w:rFonts w:ascii="Times New Roman" w:hAnsi="Times New Roman" w:cs="Times New Roman"/>
          <w:bCs/>
        </w:rPr>
        <w:t>，</w:t>
      </w:r>
      <w:r w:rsidRPr="0055283E">
        <w:rPr>
          <w:rStyle w:val="af8"/>
          <w:rFonts w:ascii="Times New Roman" w:hAnsi="Times New Roman" w:cs="Times New Roman"/>
          <w:b w:val="0"/>
        </w:rPr>
        <w:t xml:space="preserve">25 μl </w:t>
      </w:r>
      <w:r w:rsidRPr="0055283E">
        <w:rPr>
          <w:rStyle w:val="af8"/>
          <w:rFonts w:ascii="Times New Roman" w:hAnsi="Times New Roman" w:cs="Times New Roman"/>
          <w:b w:val="0"/>
        </w:rPr>
        <w:t>洗脱</w:t>
      </w:r>
      <w:r w:rsidRPr="0055283E">
        <w:rPr>
          <w:rFonts w:ascii="Times New Roman" w:hAnsi="Times New Roman" w:cs="Times New Roman"/>
          <w:bCs/>
        </w:rPr>
        <w:t>。</w:t>
      </w:r>
    </w:p>
    <w:p w:rsidR="0055283E" w:rsidRPr="0055283E" w:rsidRDefault="0055283E" w:rsidP="0055283E">
      <w:pPr>
        <w:pStyle w:val="aff9"/>
        <w:numPr>
          <w:ilvl w:val="0"/>
          <w:numId w:val="24"/>
        </w:numPr>
        <w:spacing w:before="0" w:beforeAutospacing="0" w:after="0" w:afterAutospacing="0"/>
        <w:rPr>
          <w:rFonts w:ascii="Times New Roman" w:hAnsi="Times New Roman" w:cs="Times New Roman"/>
          <w:bCs/>
        </w:rPr>
      </w:pPr>
      <w:r w:rsidRPr="0055283E">
        <w:rPr>
          <w:rFonts w:ascii="Times New Roman" w:hAnsi="Times New Roman" w:cs="Times New Roman"/>
          <w:bCs/>
        </w:rPr>
        <w:t>跑</w:t>
      </w:r>
      <w:r w:rsidRPr="0055283E">
        <w:rPr>
          <w:rFonts w:ascii="Times New Roman" w:hAnsi="Times New Roman" w:cs="Times New Roman"/>
          <w:bCs/>
        </w:rPr>
        <w:t xml:space="preserve"> </w:t>
      </w:r>
      <w:r w:rsidRPr="0055283E">
        <w:rPr>
          <w:rStyle w:val="af8"/>
          <w:rFonts w:ascii="Times New Roman" w:hAnsi="Times New Roman" w:cs="Times New Roman"/>
          <w:b w:val="0"/>
        </w:rPr>
        <w:t xml:space="preserve">2% </w:t>
      </w:r>
      <w:r w:rsidRPr="0055283E">
        <w:rPr>
          <w:rStyle w:val="af8"/>
          <w:rFonts w:ascii="Times New Roman" w:hAnsi="Times New Roman" w:cs="Times New Roman"/>
          <w:b w:val="0"/>
        </w:rPr>
        <w:t>琼脂糖胶</w:t>
      </w:r>
      <w:r w:rsidRPr="0055283E">
        <w:rPr>
          <w:rFonts w:ascii="Times New Roman" w:hAnsi="Times New Roman" w:cs="Times New Roman"/>
          <w:bCs/>
        </w:rPr>
        <w:t>，回收</w:t>
      </w:r>
      <w:r w:rsidRPr="0055283E">
        <w:rPr>
          <w:rFonts w:ascii="Times New Roman" w:hAnsi="Times New Roman" w:cs="Times New Roman"/>
          <w:bCs/>
        </w:rPr>
        <w:t xml:space="preserve"> </w:t>
      </w:r>
      <w:r w:rsidRPr="0055283E">
        <w:rPr>
          <w:rStyle w:val="af8"/>
          <w:rFonts w:ascii="Times New Roman" w:hAnsi="Times New Roman" w:cs="Times New Roman"/>
          <w:b w:val="0"/>
        </w:rPr>
        <w:t>200–500 bp</w:t>
      </w:r>
      <w:r w:rsidRPr="0055283E">
        <w:rPr>
          <w:rFonts w:ascii="Times New Roman" w:hAnsi="Times New Roman" w:cs="Times New Roman"/>
          <w:bCs/>
        </w:rPr>
        <w:t xml:space="preserve"> </w:t>
      </w:r>
      <w:r w:rsidRPr="0055283E">
        <w:rPr>
          <w:rFonts w:ascii="Times New Roman" w:hAnsi="Times New Roman" w:cs="Times New Roman"/>
          <w:bCs/>
        </w:rPr>
        <w:t>片段（总体要求</w:t>
      </w:r>
      <w:r w:rsidRPr="0055283E">
        <w:rPr>
          <w:rFonts w:ascii="Times New Roman" w:hAnsi="Times New Roman" w:cs="Times New Roman"/>
          <w:bCs/>
        </w:rPr>
        <w:t xml:space="preserve"> </w:t>
      </w:r>
      <w:r w:rsidRPr="0055283E">
        <w:rPr>
          <w:rStyle w:val="af8"/>
          <w:rFonts w:ascii="Times New Roman" w:hAnsi="Times New Roman" w:cs="Times New Roman"/>
          <w:b w:val="0"/>
        </w:rPr>
        <w:t>&lt;700 bp</w:t>
      </w:r>
      <w:r w:rsidRPr="0055283E">
        <w:rPr>
          <w:rFonts w:ascii="Times New Roman" w:hAnsi="Times New Roman" w:cs="Times New Roman"/>
          <w:bCs/>
        </w:rPr>
        <w:t>）。</w:t>
      </w:r>
    </w:p>
    <w:p w:rsidR="00E12E45" w:rsidRPr="0055283E" w:rsidRDefault="00E12E45" w:rsidP="00E12E45">
      <w:pPr>
        <w:rPr>
          <w:rFonts w:ascii="Times New Roman" w:eastAsia="宋体" w:hAnsi="Times New Roman" w:cs="Times New Roman"/>
          <w:bCs/>
          <w:lang w:eastAsia="zh-CN"/>
        </w:rPr>
      </w:pPr>
    </w:p>
    <w:p w:rsidR="004B4D3C" w:rsidRPr="0055283E" w:rsidRDefault="00000000">
      <w:pPr>
        <w:pStyle w:val="21"/>
        <w:rPr>
          <w:rFonts w:ascii="Times New Roman" w:eastAsia="宋体" w:hAnsi="Times New Roman" w:cs="Times New Roman"/>
          <w:b w:val="0"/>
          <w:lang w:eastAsia="zh-CN"/>
        </w:rPr>
      </w:pPr>
      <w:r w:rsidRPr="0055283E">
        <w:rPr>
          <w:rFonts w:ascii="Times New Roman" w:eastAsia="宋体" w:hAnsi="Times New Roman" w:cs="Times New Roman"/>
          <w:b w:val="0"/>
          <w:lang w:eastAsia="zh-CN"/>
        </w:rPr>
        <w:t xml:space="preserve">7.2 </w:t>
      </w:r>
      <w:r w:rsidRPr="0055283E">
        <w:rPr>
          <w:rFonts w:ascii="Times New Roman" w:eastAsia="宋体" w:hAnsi="Times New Roman" w:cs="Times New Roman"/>
          <w:b w:val="0"/>
          <w:lang w:eastAsia="zh-CN"/>
        </w:rPr>
        <w:t>逐步检查表（关键参数）</w:t>
      </w:r>
    </w:p>
    <w:p w:rsidR="004B4D3C" w:rsidRPr="0055283E" w:rsidRDefault="00000000">
      <w:pPr>
        <w:pStyle w:val="a0"/>
        <w:rPr>
          <w:rFonts w:ascii="Times New Roman" w:eastAsia="宋体" w:hAnsi="Times New Roman" w:cs="Times New Roman"/>
          <w:bCs/>
        </w:rPr>
      </w:pPr>
      <w:r w:rsidRPr="0055283E">
        <w:rPr>
          <w:rFonts w:ascii="Times New Roman" w:eastAsia="宋体" w:hAnsi="Times New Roman" w:cs="Times New Roman"/>
          <w:bCs/>
        </w:rPr>
        <w:t>所有接触样本的管先用</w:t>
      </w:r>
      <w:r w:rsidRPr="0055283E">
        <w:rPr>
          <w:rFonts w:ascii="Times New Roman" w:eastAsia="宋体" w:hAnsi="Times New Roman" w:cs="Times New Roman"/>
          <w:bCs/>
        </w:rPr>
        <w:t xml:space="preserve"> 0.5% BSA in PBS </w:t>
      </w:r>
      <w:r w:rsidRPr="0055283E">
        <w:rPr>
          <w:rFonts w:ascii="Times New Roman" w:eastAsia="宋体" w:hAnsi="Times New Roman" w:cs="Times New Roman"/>
          <w:bCs/>
        </w:rPr>
        <w:t>预涂，减少吸附损失（尤其低细胞数）。</w:t>
      </w:r>
    </w:p>
    <w:p w:rsidR="004B4D3C" w:rsidRPr="0055283E" w:rsidRDefault="00000000">
      <w:pPr>
        <w:pStyle w:val="a0"/>
        <w:rPr>
          <w:rFonts w:ascii="Times New Roman" w:eastAsia="宋体" w:hAnsi="Times New Roman" w:cs="Times New Roman"/>
          <w:bCs/>
        </w:rPr>
      </w:pPr>
      <w:r w:rsidRPr="0055283E">
        <w:rPr>
          <w:rFonts w:ascii="Times New Roman" w:eastAsia="宋体" w:hAnsi="Times New Roman" w:cs="Times New Roman"/>
          <w:bCs/>
        </w:rPr>
        <w:t xml:space="preserve">PBS </w:t>
      </w:r>
      <w:r w:rsidRPr="0055283E">
        <w:rPr>
          <w:rFonts w:ascii="Times New Roman" w:eastAsia="宋体" w:hAnsi="Times New Roman" w:cs="Times New Roman"/>
          <w:bCs/>
        </w:rPr>
        <w:t>洗涤</w:t>
      </w:r>
      <w:r w:rsidRPr="0055283E">
        <w:rPr>
          <w:rFonts w:ascii="Times New Roman" w:eastAsia="宋体" w:hAnsi="Times New Roman" w:cs="Times New Roman"/>
          <w:bCs/>
        </w:rPr>
        <w:t xml:space="preserve"> 2 </w:t>
      </w:r>
      <w:r w:rsidRPr="0055283E">
        <w:rPr>
          <w:rFonts w:ascii="Times New Roman" w:eastAsia="宋体" w:hAnsi="Times New Roman" w:cs="Times New Roman"/>
          <w:bCs/>
        </w:rPr>
        <w:t>次：</w:t>
      </w:r>
      <w:r w:rsidRPr="0055283E">
        <w:rPr>
          <w:rFonts w:ascii="Times New Roman" w:eastAsia="宋体" w:hAnsi="Times New Roman" w:cs="Times New Roman"/>
          <w:bCs/>
        </w:rPr>
        <w:t xml:space="preserve">100 μl </w:t>
      </w:r>
      <w:r w:rsidRPr="0055283E">
        <w:rPr>
          <w:rFonts w:ascii="Times New Roman" w:eastAsia="宋体" w:hAnsi="Times New Roman" w:cs="Times New Roman"/>
          <w:bCs/>
        </w:rPr>
        <w:t>冰冷</w:t>
      </w:r>
      <w:r w:rsidRPr="0055283E">
        <w:rPr>
          <w:rFonts w:ascii="Times New Roman" w:eastAsia="宋体" w:hAnsi="Times New Roman" w:cs="Times New Roman"/>
          <w:bCs/>
        </w:rPr>
        <w:t xml:space="preserve"> PBS </w:t>
      </w:r>
      <w:r w:rsidRPr="0055283E">
        <w:rPr>
          <w:rFonts w:ascii="Times New Roman" w:eastAsia="宋体" w:hAnsi="Times New Roman" w:cs="Times New Roman"/>
          <w:bCs/>
        </w:rPr>
        <w:t>重悬</w:t>
      </w:r>
      <w:r w:rsidRPr="0055283E">
        <w:rPr>
          <w:rFonts w:ascii="Times New Roman" w:eastAsia="宋体" w:hAnsi="Times New Roman" w:cs="Times New Roman"/>
          <w:bCs/>
        </w:rPr>
        <w:t xml:space="preserve"> → 500 g</w:t>
      </w:r>
      <w:r w:rsidRPr="0055283E">
        <w:rPr>
          <w:rFonts w:ascii="Times New Roman" w:eastAsia="宋体" w:hAnsi="Times New Roman" w:cs="Times New Roman"/>
          <w:bCs/>
        </w:rPr>
        <w:t>，</w:t>
      </w:r>
      <w:r w:rsidRPr="0055283E">
        <w:rPr>
          <w:rFonts w:ascii="Times New Roman" w:eastAsia="宋体" w:hAnsi="Times New Roman" w:cs="Times New Roman"/>
          <w:bCs/>
        </w:rPr>
        <w:t>4℃</w:t>
      </w:r>
      <w:r w:rsidRPr="0055283E">
        <w:rPr>
          <w:rFonts w:ascii="Times New Roman" w:eastAsia="宋体" w:hAnsi="Times New Roman" w:cs="Times New Roman"/>
          <w:bCs/>
        </w:rPr>
        <w:t>，</w:t>
      </w:r>
      <w:r w:rsidRPr="0055283E">
        <w:rPr>
          <w:rFonts w:ascii="Times New Roman" w:eastAsia="宋体" w:hAnsi="Times New Roman" w:cs="Times New Roman"/>
          <w:bCs/>
        </w:rPr>
        <w:t xml:space="preserve">5 min → </w:t>
      </w:r>
      <w:r w:rsidRPr="0055283E">
        <w:rPr>
          <w:rFonts w:ascii="Times New Roman" w:eastAsia="宋体" w:hAnsi="Times New Roman" w:cs="Times New Roman"/>
          <w:bCs/>
        </w:rPr>
        <w:t>小心弃上清。</w:t>
      </w:r>
    </w:p>
    <w:p w:rsidR="004B4D3C" w:rsidRPr="0055283E" w:rsidRDefault="00000000">
      <w:pPr>
        <w:pStyle w:val="a0"/>
        <w:rPr>
          <w:rFonts w:ascii="Times New Roman" w:eastAsia="宋体" w:hAnsi="Times New Roman" w:cs="Times New Roman"/>
          <w:bCs/>
        </w:rPr>
      </w:pPr>
      <w:r w:rsidRPr="0055283E">
        <w:rPr>
          <w:rFonts w:ascii="Times New Roman" w:eastAsia="宋体" w:hAnsi="Times New Roman" w:cs="Times New Roman"/>
          <w:bCs/>
        </w:rPr>
        <w:t>裂解：</w:t>
      </w:r>
      <w:r w:rsidRPr="0055283E">
        <w:rPr>
          <w:rFonts w:ascii="Times New Roman" w:eastAsia="宋体" w:hAnsi="Times New Roman" w:cs="Times New Roman"/>
          <w:bCs/>
        </w:rPr>
        <w:t xml:space="preserve">300–500 μl </w:t>
      </w:r>
      <w:r w:rsidRPr="0055283E">
        <w:rPr>
          <w:rFonts w:ascii="Times New Roman" w:eastAsia="宋体" w:hAnsi="Times New Roman" w:cs="Times New Roman"/>
          <w:bCs/>
        </w:rPr>
        <w:t>冰冷</w:t>
      </w:r>
      <w:r w:rsidRPr="0055283E">
        <w:rPr>
          <w:rFonts w:ascii="Times New Roman" w:eastAsia="宋体" w:hAnsi="Times New Roman" w:cs="Times New Roman"/>
          <w:bCs/>
        </w:rPr>
        <w:t xml:space="preserve"> Omni-ATAC Lysis Buffer</w:t>
      </w:r>
      <w:r w:rsidRPr="0055283E">
        <w:rPr>
          <w:rFonts w:ascii="Times New Roman" w:eastAsia="宋体" w:hAnsi="Times New Roman" w:cs="Times New Roman"/>
          <w:bCs/>
        </w:rPr>
        <w:t>，冰上</w:t>
      </w:r>
      <w:r w:rsidRPr="0055283E">
        <w:rPr>
          <w:rFonts w:ascii="Times New Roman" w:eastAsia="宋体" w:hAnsi="Times New Roman" w:cs="Times New Roman"/>
          <w:bCs/>
        </w:rPr>
        <w:t xml:space="preserve"> 3 min</w:t>
      </w:r>
      <w:r w:rsidRPr="0055283E">
        <w:rPr>
          <w:rFonts w:ascii="Times New Roman" w:eastAsia="宋体" w:hAnsi="Times New Roman" w:cs="Times New Roman"/>
          <w:bCs/>
        </w:rPr>
        <w:t>（避免过度吹打导致核破裂）。</w:t>
      </w:r>
    </w:p>
    <w:p w:rsidR="004B4D3C" w:rsidRPr="0055283E" w:rsidRDefault="00000000">
      <w:pPr>
        <w:pStyle w:val="a0"/>
        <w:rPr>
          <w:rFonts w:ascii="Times New Roman" w:eastAsia="宋体" w:hAnsi="Times New Roman" w:cs="Times New Roman"/>
          <w:bCs/>
        </w:rPr>
      </w:pPr>
      <w:r w:rsidRPr="0055283E">
        <w:rPr>
          <w:rFonts w:ascii="Times New Roman" w:eastAsia="宋体" w:hAnsi="Times New Roman" w:cs="Times New Roman"/>
          <w:bCs/>
        </w:rPr>
        <w:t>转座：核沉淀重悬于</w:t>
      </w:r>
      <w:r w:rsidRPr="0055283E">
        <w:rPr>
          <w:rFonts w:ascii="Times New Roman" w:eastAsia="宋体" w:hAnsi="Times New Roman" w:cs="Times New Roman"/>
          <w:bCs/>
        </w:rPr>
        <w:t xml:space="preserve"> 50 μl tagmentation mix</w:t>
      </w:r>
      <w:r w:rsidRPr="0055283E">
        <w:rPr>
          <w:rFonts w:ascii="Times New Roman" w:eastAsia="宋体" w:hAnsi="Times New Roman" w:cs="Times New Roman"/>
          <w:bCs/>
        </w:rPr>
        <w:t>；</w:t>
      </w:r>
      <w:r w:rsidRPr="0055283E">
        <w:rPr>
          <w:rFonts w:ascii="Times New Roman" w:eastAsia="宋体" w:hAnsi="Times New Roman" w:cs="Times New Roman"/>
          <w:bCs/>
        </w:rPr>
        <w:t>37℃</w:t>
      </w:r>
      <w:r w:rsidRPr="0055283E">
        <w:rPr>
          <w:rFonts w:ascii="Times New Roman" w:eastAsia="宋体" w:hAnsi="Times New Roman" w:cs="Times New Roman"/>
          <w:bCs/>
        </w:rPr>
        <w:t>、</w:t>
      </w:r>
      <w:r w:rsidRPr="0055283E">
        <w:rPr>
          <w:rFonts w:ascii="Times New Roman" w:eastAsia="宋体" w:hAnsi="Times New Roman" w:cs="Times New Roman"/>
          <w:bCs/>
        </w:rPr>
        <w:t>800 rpm</w:t>
      </w:r>
      <w:r w:rsidRPr="0055283E">
        <w:rPr>
          <w:rFonts w:ascii="Times New Roman" w:eastAsia="宋体" w:hAnsi="Times New Roman" w:cs="Times New Roman"/>
          <w:bCs/>
        </w:rPr>
        <w:t>、</w:t>
      </w:r>
      <w:r w:rsidRPr="0055283E">
        <w:rPr>
          <w:rFonts w:ascii="Times New Roman" w:eastAsia="宋体" w:hAnsi="Times New Roman" w:cs="Times New Roman"/>
          <w:bCs/>
        </w:rPr>
        <w:t>30 min</w:t>
      </w:r>
      <w:r w:rsidRPr="0055283E">
        <w:rPr>
          <w:rFonts w:ascii="Times New Roman" w:eastAsia="宋体" w:hAnsi="Times New Roman" w:cs="Times New Roman"/>
          <w:bCs/>
        </w:rPr>
        <w:t>。</w:t>
      </w:r>
    </w:p>
    <w:p w:rsidR="004B4D3C" w:rsidRPr="0055283E" w:rsidRDefault="00000000">
      <w:pPr>
        <w:pStyle w:val="a0"/>
        <w:rPr>
          <w:rFonts w:ascii="Times New Roman" w:eastAsia="宋体" w:hAnsi="Times New Roman" w:cs="Times New Roman"/>
          <w:bCs/>
        </w:rPr>
      </w:pPr>
      <w:r w:rsidRPr="0055283E">
        <w:rPr>
          <w:rFonts w:ascii="Times New Roman" w:eastAsia="宋体" w:hAnsi="Times New Roman" w:cs="Times New Roman"/>
          <w:bCs/>
        </w:rPr>
        <w:t>终止：加入</w:t>
      </w:r>
      <w:r w:rsidRPr="0055283E">
        <w:rPr>
          <w:rFonts w:ascii="Times New Roman" w:eastAsia="宋体" w:hAnsi="Times New Roman" w:cs="Times New Roman"/>
          <w:bCs/>
        </w:rPr>
        <w:t xml:space="preserve"> 50 μl TSB</w:t>
      </w:r>
      <w:r w:rsidRPr="0055283E">
        <w:rPr>
          <w:rFonts w:ascii="Times New Roman" w:eastAsia="宋体" w:hAnsi="Times New Roman" w:cs="Times New Roman"/>
          <w:bCs/>
        </w:rPr>
        <w:t>；冰上</w:t>
      </w:r>
      <w:r w:rsidRPr="0055283E">
        <w:rPr>
          <w:rFonts w:ascii="Times New Roman" w:eastAsia="宋体" w:hAnsi="Times New Roman" w:cs="Times New Roman"/>
          <w:bCs/>
        </w:rPr>
        <w:t xml:space="preserve"> 10 min</w:t>
      </w:r>
      <w:r w:rsidRPr="0055283E">
        <w:rPr>
          <w:rFonts w:ascii="Times New Roman" w:eastAsia="宋体" w:hAnsi="Times New Roman" w:cs="Times New Roman"/>
          <w:bCs/>
        </w:rPr>
        <w:t>。</w:t>
      </w:r>
    </w:p>
    <w:p w:rsidR="004B4D3C" w:rsidRPr="0055283E" w:rsidRDefault="00000000">
      <w:pPr>
        <w:pStyle w:val="a0"/>
        <w:rPr>
          <w:rFonts w:ascii="Times New Roman" w:eastAsia="宋体" w:hAnsi="Times New Roman" w:cs="Times New Roman"/>
          <w:bCs/>
        </w:rPr>
      </w:pPr>
      <w:r w:rsidRPr="0055283E">
        <w:rPr>
          <w:rFonts w:ascii="Times New Roman" w:eastAsia="宋体" w:hAnsi="Times New Roman" w:cs="Times New Roman"/>
          <w:bCs/>
        </w:rPr>
        <w:t>上机：加入</w:t>
      </w:r>
      <w:r w:rsidRPr="0055283E">
        <w:rPr>
          <w:rFonts w:ascii="Times New Roman" w:eastAsia="宋体" w:hAnsi="Times New Roman" w:cs="Times New Roman"/>
          <w:bCs/>
        </w:rPr>
        <w:t xml:space="preserve"> 100–300 μl PBS+0.5% BSA </w:t>
      </w:r>
      <w:r w:rsidRPr="0055283E">
        <w:rPr>
          <w:rFonts w:ascii="Times New Roman" w:eastAsia="宋体" w:hAnsi="Times New Roman" w:cs="Times New Roman"/>
          <w:bCs/>
        </w:rPr>
        <w:t>稀释；</w:t>
      </w:r>
      <w:r w:rsidRPr="0055283E">
        <w:rPr>
          <w:rFonts w:ascii="Times New Roman" w:eastAsia="宋体" w:hAnsi="Times New Roman" w:cs="Times New Roman"/>
          <w:bCs/>
        </w:rPr>
        <w:t xml:space="preserve">DAPI </w:t>
      </w:r>
      <w:r w:rsidRPr="0055283E">
        <w:rPr>
          <w:rFonts w:ascii="Times New Roman" w:eastAsia="宋体" w:hAnsi="Times New Roman" w:cs="Times New Roman"/>
          <w:bCs/>
        </w:rPr>
        <w:t>终浓度按</w:t>
      </w:r>
      <w:r w:rsidRPr="0055283E">
        <w:rPr>
          <w:rFonts w:ascii="Times New Roman" w:eastAsia="宋体" w:hAnsi="Times New Roman" w:cs="Times New Roman"/>
          <w:bCs/>
        </w:rPr>
        <w:t xml:space="preserve"> 1:1000–1:10000 </w:t>
      </w:r>
      <w:r w:rsidRPr="0055283E">
        <w:rPr>
          <w:rFonts w:ascii="Times New Roman" w:eastAsia="宋体" w:hAnsi="Times New Roman" w:cs="Times New Roman"/>
          <w:bCs/>
        </w:rPr>
        <w:t>优化。</w:t>
      </w:r>
    </w:p>
    <w:p w:rsidR="004B4D3C" w:rsidRPr="0055283E" w:rsidRDefault="00000000">
      <w:pPr>
        <w:pStyle w:val="a0"/>
        <w:rPr>
          <w:rFonts w:ascii="Times New Roman" w:eastAsia="宋体" w:hAnsi="Times New Roman" w:cs="Times New Roman"/>
          <w:bCs/>
        </w:rPr>
      </w:pPr>
      <w:r w:rsidRPr="0055283E">
        <w:rPr>
          <w:rFonts w:ascii="Times New Roman" w:eastAsia="宋体" w:hAnsi="Times New Roman" w:cs="Times New Roman"/>
          <w:bCs/>
        </w:rPr>
        <w:t>FACS</w:t>
      </w:r>
      <w:r w:rsidRPr="0055283E">
        <w:rPr>
          <w:rFonts w:ascii="Times New Roman" w:eastAsia="宋体" w:hAnsi="Times New Roman" w:cs="Times New Roman"/>
          <w:bCs/>
        </w:rPr>
        <w:t>：门控</w:t>
      </w:r>
      <w:r w:rsidRPr="0055283E">
        <w:rPr>
          <w:rFonts w:ascii="Times New Roman" w:eastAsia="宋体" w:hAnsi="Times New Roman" w:cs="Times New Roman"/>
          <w:bCs/>
        </w:rPr>
        <w:t xml:space="preserve"> DAPI+</w:t>
      </w:r>
      <w:r w:rsidRPr="0055283E">
        <w:rPr>
          <w:rFonts w:ascii="Times New Roman" w:eastAsia="宋体" w:hAnsi="Times New Roman" w:cs="Times New Roman"/>
          <w:bCs/>
        </w:rPr>
        <w:t>、</w:t>
      </w:r>
      <w:r w:rsidRPr="0055283E">
        <w:rPr>
          <w:rFonts w:ascii="Times New Roman" w:eastAsia="宋体" w:hAnsi="Times New Roman" w:cs="Times New Roman"/>
          <w:bCs/>
        </w:rPr>
        <w:t>singlet nuclei</w:t>
      </w:r>
      <w:r w:rsidRPr="0055283E">
        <w:rPr>
          <w:rFonts w:ascii="Times New Roman" w:eastAsia="宋体" w:hAnsi="Times New Roman" w:cs="Times New Roman"/>
          <w:bCs/>
        </w:rPr>
        <w:t>；每孔分</w:t>
      </w:r>
      <w:r w:rsidRPr="0055283E">
        <w:rPr>
          <w:rFonts w:ascii="Times New Roman" w:eastAsia="宋体" w:hAnsi="Times New Roman" w:cs="Times New Roman"/>
          <w:bCs/>
        </w:rPr>
        <w:t xml:space="preserve"> 1 </w:t>
      </w:r>
      <w:r w:rsidRPr="0055283E">
        <w:rPr>
          <w:rFonts w:ascii="Times New Roman" w:eastAsia="宋体" w:hAnsi="Times New Roman" w:cs="Times New Roman"/>
          <w:bCs/>
        </w:rPr>
        <w:t>个核到预制板。</w:t>
      </w:r>
    </w:p>
    <w:p w:rsidR="004B4D3C" w:rsidRPr="0055283E" w:rsidRDefault="00000000">
      <w:pPr>
        <w:pStyle w:val="a0"/>
        <w:rPr>
          <w:rFonts w:ascii="Times New Roman" w:eastAsia="宋体" w:hAnsi="Times New Roman" w:cs="Times New Roman"/>
          <w:bCs/>
          <w:lang w:eastAsia="zh-CN"/>
        </w:rPr>
      </w:pPr>
      <w:r w:rsidRPr="0055283E">
        <w:rPr>
          <w:rFonts w:ascii="Times New Roman" w:eastAsia="宋体" w:hAnsi="Times New Roman" w:cs="Times New Roman"/>
          <w:bCs/>
          <w:lang w:eastAsia="zh-CN"/>
        </w:rPr>
        <w:t>板内释放：</w:t>
      </w:r>
      <w:r w:rsidRPr="0055283E">
        <w:rPr>
          <w:rFonts w:ascii="Times New Roman" w:eastAsia="宋体" w:hAnsi="Times New Roman" w:cs="Times New Roman"/>
          <w:bCs/>
          <w:lang w:eastAsia="zh-CN"/>
        </w:rPr>
        <w:t xml:space="preserve">PCR </w:t>
      </w:r>
      <w:r w:rsidRPr="0055283E">
        <w:rPr>
          <w:rFonts w:ascii="Times New Roman" w:eastAsia="宋体" w:hAnsi="Times New Roman" w:cs="Times New Roman"/>
          <w:bCs/>
          <w:lang w:eastAsia="zh-CN"/>
        </w:rPr>
        <w:t>仪热盖</w:t>
      </w:r>
      <w:r w:rsidRPr="0055283E">
        <w:rPr>
          <w:rFonts w:ascii="Times New Roman" w:eastAsia="宋体" w:hAnsi="Times New Roman" w:cs="Times New Roman"/>
          <w:bCs/>
          <w:lang w:eastAsia="zh-CN"/>
        </w:rPr>
        <w:t xml:space="preserve"> 100℃</w:t>
      </w:r>
      <w:r w:rsidRPr="0055283E">
        <w:rPr>
          <w:rFonts w:ascii="Times New Roman" w:eastAsia="宋体" w:hAnsi="Times New Roman" w:cs="Times New Roman"/>
          <w:bCs/>
          <w:lang w:eastAsia="zh-CN"/>
        </w:rPr>
        <w:t>；</w:t>
      </w:r>
      <w:r w:rsidRPr="0055283E">
        <w:rPr>
          <w:rFonts w:ascii="Times New Roman" w:eastAsia="宋体" w:hAnsi="Times New Roman" w:cs="Times New Roman"/>
          <w:bCs/>
          <w:lang w:eastAsia="zh-CN"/>
        </w:rPr>
        <w:t>65℃ 15 min</w:t>
      </w:r>
      <w:r w:rsidRPr="0055283E">
        <w:rPr>
          <w:rFonts w:ascii="Times New Roman" w:eastAsia="宋体" w:hAnsi="Times New Roman" w:cs="Times New Roman"/>
          <w:bCs/>
          <w:lang w:eastAsia="zh-CN"/>
        </w:rPr>
        <w:t>。</w:t>
      </w:r>
    </w:p>
    <w:p w:rsidR="004B4D3C" w:rsidRPr="0055283E" w:rsidRDefault="00000000">
      <w:pPr>
        <w:pStyle w:val="a0"/>
        <w:rPr>
          <w:rFonts w:ascii="Times New Roman" w:eastAsia="宋体" w:hAnsi="Times New Roman" w:cs="Times New Roman"/>
          <w:bCs/>
        </w:rPr>
      </w:pPr>
      <w:r w:rsidRPr="0055283E">
        <w:rPr>
          <w:rFonts w:ascii="Times New Roman" w:eastAsia="宋体" w:hAnsi="Times New Roman" w:cs="Times New Roman"/>
          <w:bCs/>
        </w:rPr>
        <w:t xml:space="preserve">SDS </w:t>
      </w:r>
      <w:r w:rsidRPr="0055283E">
        <w:rPr>
          <w:rFonts w:ascii="Times New Roman" w:eastAsia="宋体" w:hAnsi="Times New Roman" w:cs="Times New Roman"/>
          <w:bCs/>
        </w:rPr>
        <w:t>淬灭：每孔加</w:t>
      </w:r>
      <w:r w:rsidRPr="0055283E">
        <w:rPr>
          <w:rFonts w:ascii="Times New Roman" w:eastAsia="宋体" w:hAnsi="Times New Roman" w:cs="Times New Roman"/>
          <w:bCs/>
        </w:rPr>
        <w:t xml:space="preserve"> 4 μl 10% Tween-20 </w:t>
      </w:r>
      <w:r w:rsidRPr="0055283E">
        <w:rPr>
          <w:rFonts w:ascii="Times New Roman" w:eastAsia="宋体" w:hAnsi="Times New Roman" w:cs="Times New Roman"/>
          <w:bCs/>
        </w:rPr>
        <w:t>混匀。</w:t>
      </w:r>
    </w:p>
    <w:p w:rsidR="004B4D3C" w:rsidRPr="0055283E" w:rsidRDefault="00000000">
      <w:pPr>
        <w:pStyle w:val="a0"/>
        <w:rPr>
          <w:rFonts w:ascii="Times New Roman" w:eastAsia="宋体" w:hAnsi="Times New Roman" w:cs="Times New Roman"/>
          <w:bCs/>
        </w:rPr>
      </w:pPr>
      <w:r w:rsidRPr="0055283E">
        <w:rPr>
          <w:rFonts w:ascii="Times New Roman" w:eastAsia="宋体" w:hAnsi="Times New Roman" w:cs="Times New Roman"/>
          <w:bCs/>
        </w:rPr>
        <w:t xml:space="preserve">PCR </w:t>
      </w:r>
      <w:r w:rsidRPr="0055283E">
        <w:rPr>
          <w:rFonts w:ascii="Times New Roman" w:eastAsia="宋体" w:hAnsi="Times New Roman" w:cs="Times New Roman"/>
          <w:bCs/>
        </w:rPr>
        <w:t>体系：每孔加</w:t>
      </w:r>
      <w:r w:rsidRPr="0055283E">
        <w:rPr>
          <w:rFonts w:ascii="Times New Roman" w:eastAsia="宋体" w:hAnsi="Times New Roman" w:cs="Times New Roman"/>
          <w:bCs/>
        </w:rPr>
        <w:t xml:space="preserve"> 2 μl ddH2O + 10 μl 2× KAPA PCR Mix</w:t>
      </w:r>
      <w:r w:rsidRPr="0055283E">
        <w:rPr>
          <w:rFonts w:ascii="Times New Roman" w:eastAsia="宋体" w:hAnsi="Times New Roman" w:cs="Times New Roman"/>
          <w:bCs/>
        </w:rPr>
        <w:t>；按程序扩增</w:t>
      </w:r>
      <w:r w:rsidRPr="0055283E">
        <w:rPr>
          <w:rFonts w:ascii="Times New Roman" w:eastAsia="宋体" w:hAnsi="Times New Roman" w:cs="Times New Roman"/>
          <w:bCs/>
        </w:rPr>
        <w:t xml:space="preserve"> 20 cycles</w:t>
      </w:r>
      <w:r w:rsidRPr="0055283E">
        <w:rPr>
          <w:rFonts w:ascii="Times New Roman" w:eastAsia="宋体" w:hAnsi="Times New Roman" w:cs="Times New Roman"/>
          <w:bCs/>
        </w:rPr>
        <w:t>。</w:t>
      </w:r>
    </w:p>
    <w:p w:rsidR="004B4D3C" w:rsidRPr="0055283E" w:rsidRDefault="00000000">
      <w:pPr>
        <w:pStyle w:val="a0"/>
        <w:rPr>
          <w:rFonts w:ascii="Times New Roman" w:eastAsia="宋体" w:hAnsi="Times New Roman" w:cs="Times New Roman"/>
          <w:bCs/>
          <w:lang w:eastAsia="zh-CN"/>
        </w:rPr>
      </w:pPr>
      <w:r w:rsidRPr="0055283E">
        <w:rPr>
          <w:rFonts w:ascii="Times New Roman" w:eastAsia="宋体" w:hAnsi="Times New Roman" w:cs="Times New Roman"/>
          <w:bCs/>
          <w:lang w:eastAsia="zh-CN"/>
        </w:rPr>
        <w:t>Pooling</w:t>
      </w:r>
      <w:r w:rsidRPr="0055283E">
        <w:rPr>
          <w:rFonts w:ascii="Times New Roman" w:eastAsia="宋体" w:hAnsi="Times New Roman" w:cs="Times New Roman"/>
          <w:bCs/>
          <w:lang w:eastAsia="zh-CN"/>
        </w:rPr>
        <w:t>：</w:t>
      </w:r>
      <w:r w:rsidRPr="0055283E">
        <w:rPr>
          <w:rFonts w:ascii="Times New Roman" w:eastAsia="宋体" w:hAnsi="Times New Roman" w:cs="Times New Roman"/>
          <w:bCs/>
          <w:lang w:eastAsia="zh-CN"/>
        </w:rPr>
        <w:t xml:space="preserve">4 </w:t>
      </w:r>
      <w:r w:rsidRPr="0055283E">
        <w:rPr>
          <w:rFonts w:ascii="Times New Roman" w:eastAsia="宋体" w:hAnsi="Times New Roman" w:cs="Times New Roman"/>
          <w:bCs/>
          <w:lang w:eastAsia="zh-CN"/>
        </w:rPr>
        <w:t>块板每孔取</w:t>
      </w:r>
      <w:r w:rsidRPr="0055283E">
        <w:rPr>
          <w:rFonts w:ascii="Times New Roman" w:eastAsia="宋体" w:hAnsi="Times New Roman" w:cs="Times New Roman"/>
          <w:bCs/>
          <w:lang w:eastAsia="zh-CN"/>
        </w:rPr>
        <w:t xml:space="preserve"> 5 </w:t>
      </w:r>
      <w:r w:rsidRPr="0055283E">
        <w:rPr>
          <w:rFonts w:ascii="Times New Roman" w:eastAsia="宋体" w:hAnsi="Times New Roman" w:cs="Times New Roman"/>
          <w:bCs/>
        </w:rPr>
        <w:t>μ</w:t>
      </w:r>
      <w:r w:rsidRPr="0055283E">
        <w:rPr>
          <w:rFonts w:ascii="Times New Roman" w:eastAsia="宋体" w:hAnsi="Times New Roman" w:cs="Times New Roman"/>
          <w:bCs/>
          <w:lang w:eastAsia="zh-CN"/>
        </w:rPr>
        <w:t xml:space="preserve">l </w:t>
      </w:r>
      <w:r w:rsidRPr="0055283E">
        <w:rPr>
          <w:rFonts w:ascii="Times New Roman" w:eastAsia="宋体" w:hAnsi="Times New Roman" w:cs="Times New Roman"/>
          <w:bCs/>
          <w:lang w:eastAsia="zh-CN"/>
        </w:rPr>
        <w:t>合并；柱纯化洗脱</w:t>
      </w:r>
      <w:r w:rsidRPr="0055283E">
        <w:rPr>
          <w:rFonts w:ascii="Times New Roman" w:eastAsia="宋体" w:hAnsi="Times New Roman" w:cs="Times New Roman"/>
          <w:bCs/>
          <w:lang w:eastAsia="zh-CN"/>
        </w:rPr>
        <w:t xml:space="preserve"> 25 </w:t>
      </w:r>
      <w:r w:rsidRPr="0055283E">
        <w:rPr>
          <w:rFonts w:ascii="Times New Roman" w:eastAsia="宋体" w:hAnsi="Times New Roman" w:cs="Times New Roman"/>
          <w:bCs/>
        </w:rPr>
        <w:t>μ</w:t>
      </w:r>
      <w:r w:rsidRPr="0055283E">
        <w:rPr>
          <w:rFonts w:ascii="Times New Roman" w:eastAsia="宋体" w:hAnsi="Times New Roman" w:cs="Times New Roman"/>
          <w:bCs/>
          <w:lang w:eastAsia="zh-CN"/>
        </w:rPr>
        <w:t>l</w:t>
      </w:r>
      <w:r w:rsidRPr="0055283E">
        <w:rPr>
          <w:rFonts w:ascii="Times New Roman" w:eastAsia="宋体" w:hAnsi="Times New Roman" w:cs="Times New Roman"/>
          <w:bCs/>
          <w:lang w:eastAsia="zh-CN"/>
        </w:rPr>
        <w:t>；</w:t>
      </w:r>
      <w:r w:rsidRPr="0055283E">
        <w:rPr>
          <w:rFonts w:ascii="Times New Roman" w:eastAsia="宋体" w:hAnsi="Times New Roman" w:cs="Times New Roman"/>
          <w:bCs/>
          <w:lang w:eastAsia="zh-CN"/>
        </w:rPr>
        <w:t xml:space="preserve">2% </w:t>
      </w:r>
      <w:r w:rsidRPr="0055283E">
        <w:rPr>
          <w:rFonts w:ascii="Times New Roman" w:eastAsia="宋体" w:hAnsi="Times New Roman" w:cs="Times New Roman"/>
          <w:bCs/>
          <w:lang w:eastAsia="zh-CN"/>
        </w:rPr>
        <w:t>胶回收</w:t>
      </w:r>
      <w:r w:rsidRPr="0055283E">
        <w:rPr>
          <w:rFonts w:ascii="Times New Roman" w:eastAsia="宋体" w:hAnsi="Times New Roman" w:cs="Times New Roman"/>
          <w:bCs/>
          <w:lang w:eastAsia="zh-CN"/>
        </w:rPr>
        <w:t xml:space="preserve"> 200–500 bp</w:t>
      </w:r>
      <w:r w:rsidRPr="0055283E">
        <w:rPr>
          <w:rFonts w:ascii="Times New Roman" w:eastAsia="宋体" w:hAnsi="Times New Roman" w:cs="Times New Roman"/>
          <w:bCs/>
          <w:lang w:eastAsia="zh-CN"/>
        </w:rPr>
        <w:t>（总体</w:t>
      </w:r>
      <w:r w:rsidRPr="0055283E">
        <w:rPr>
          <w:rFonts w:ascii="Times New Roman" w:eastAsia="宋体" w:hAnsi="Times New Roman" w:cs="Times New Roman"/>
          <w:bCs/>
          <w:lang w:eastAsia="zh-CN"/>
        </w:rPr>
        <w:t xml:space="preserve"> &lt;700 bp</w:t>
      </w:r>
      <w:r w:rsidRPr="0055283E">
        <w:rPr>
          <w:rFonts w:ascii="Times New Roman" w:eastAsia="宋体" w:hAnsi="Times New Roman" w:cs="Times New Roman"/>
          <w:bCs/>
          <w:lang w:eastAsia="zh-CN"/>
        </w:rPr>
        <w:t>）。</w:t>
      </w:r>
    </w:p>
    <w:p w:rsidR="004B4D3C" w:rsidRPr="0055283E" w:rsidRDefault="00000000">
      <w:pPr>
        <w:pStyle w:val="1"/>
        <w:rPr>
          <w:rFonts w:ascii="Times New Roman" w:eastAsia="宋体" w:hAnsi="Times New Roman" w:cs="Times New Roman"/>
          <w:b w:val="0"/>
          <w:lang w:eastAsia="zh-CN"/>
        </w:rPr>
      </w:pPr>
      <w:r w:rsidRPr="0055283E">
        <w:rPr>
          <w:rFonts w:ascii="Times New Roman" w:eastAsia="宋体" w:hAnsi="Times New Roman" w:cs="Times New Roman"/>
          <w:b w:val="0"/>
          <w:lang w:eastAsia="zh-CN"/>
        </w:rPr>
        <w:t xml:space="preserve">8. </w:t>
      </w:r>
      <w:r w:rsidRPr="0055283E">
        <w:rPr>
          <w:rFonts w:ascii="Times New Roman" w:eastAsia="宋体" w:hAnsi="Times New Roman" w:cs="Times New Roman"/>
          <w:b w:val="0"/>
          <w:lang w:eastAsia="zh-CN"/>
        </w:rPr>
        <w:t>板内建库用量速查（按板数）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2157"/>
        <w:gridCol w:w="2157"/>
        <w:gridCol w:w="2158"/>
      </w:tblGrid>
      <w:tr w:rsidR="004B4D3C" w:rsidRPr="0055283E" w:rsidTr="008A4E02">
        <w:tc>
          <w:tcPr>
            <w:tcW w:w="2160" w:type="dxa"/>
          </w:tcPr>
          <w:p w:rsidR="004B4D3C" w:rsidRPr="0055283E" w:rsidRDefault="00000000">
            <w:pPr>
              <w:rPr>
                <w:rFonts w:ascii="Times New Roman" w:eastAsia="宋体" w:hAnsi="Times New Roman" w:cs="Times New Roman"/>
                <w:bCs/>
              </w:rPr>
            </w:pPr>
            <w:r w:rsidRPr="0055283E">
              <w:rPr>
                <w:rFonts w:ascii="Times New Roman" w:eastAsia="宋体" w:hAnsi="Times New Roman" w:cs="Times New Roman"/>
                <w:bCs/>
              </w:rPr>
              <w:t>项目</w:t>
            </w:r>
          </w:p>
        </w:tc>
        <w:tc>
          <w:tcPr>
            <w:tcW w:w="2160" w:type="dxa"/>
          </w:tcPr>
          <w:p w:rsidR="004B4D3C" w:rsidRPr="0055283E" w:rsidRDefault="00000000">
            <w:pPr>
              <w:rPr>
                <w:rFonts w:ascii="Times New Roman" w:eastAsia="宋体" w:hAnsi="Times New Roman" w:cs="Times New Roman"/>
                <w:bCs/>
              </w:rPr>
            </w:pPr>
            <w:r w:rsidRPr="0055283E">
              <w:rPr>
                <w:rFonts w:ascii="Times New Roman" w:eastAsia="宋体" w:hAnsi="Times New Roman" w:cs="Times New Roman"/>
                <w:bCs/>
              </w:rPr>
              <w:t>每孔</w:t>
            </w:r>
          </w:p>
        </w:tc>
        <w:tc>
          <w:tcPr>
            <w:tcW w:w="2160" w:type="dxa"/>
          </w:tcPr>
          <w:p w:rsidR="004B4D3C" w:rsidRPr="0055283E" w:rsidRDefault="00000000">
            <w:pPr>
              <w:rPr>
                <w:rFonts w:ascii="Times New Roman" w:eastAsia="宋体" w:hAnsi="Times New Roman" w:cs="Times New Roman"/>
                <w:bCs/>
              </w:rPr>
            </w:pPr>
            <w:r w:rsidRPr="0055283E">
              <w:rPr>
                <w:rFonts w:ascii="Times New Roman" w:eastAsia="宋体" w:hAnsi="Times New Roman" w:cs="Times New Roman"/>
                <w:bCs/>
              </w:rPr>
              <w:t xml:space="preserve">1 </w:t>
            </w:r>
            <w:r w:rsidRPr="0055283E">
              <w:rPr>
                <w:rFonts w:ascii="Times New Roman" w:eastAsia="宋体" w:hAnsi="Times New Roman" w:cs="Times New Roman"/>
                <w:bCs/>
              </w:rPr>
              <w:t>块板（</w:t>
            </w:r>
            <w:r w:rsidRPr="0055283E">
              <w:rPr>
                <w:rFonts w:ascii="Times New Roman" w:eastAsia="宋体" w:hAnsi="Times New Roman" w:cs="Times New Roman"/>
                <w:bCs/>
              </w:rPr>
              <w:t xml:space="preserve">96 </w:t>
            </w:r>
            <w:r w:rsidRPr="0055283E">
              <w:rPr>
                <w:rFonts w:ascii="Times New Roman" w:eastAsia="宋体" w:hAnsi="Times New Roman" w:cs="Times New Roman"/>
                <w:bCs/>
              </w:rPr>
              <w:t>孔）</w:t>
            </w:r>
          </w:p>
        </w:tc>
        <w:tc>
          <w:tcPr>
            <w:tcW w:w="2160" w:type="dxa"/>
          </w:tcPr>
          <w:p w:rsidR="004B4D3C" w:rsidRPr="0055283E" w:rsidRDefault="00000000">
            <w:pPr>
              <w:rPr>
                <w:rFonts w:ascii="Times New Roman" w:eastAsia="宋体" w:hAnsi="Times New Roman" w:cs="Times New Roman"/>
                <w:bCs/>
              </w:rPr>
            </w:pPr>
            <w:r w:rsidRPr="0055283E">
              <w:rPr>
                <w:rFonts w:ascii="Times New Roman" w:eastAsia="宋体" w:hAnsi="Times New Roman" w:cs="Times New Roman"/>
                <w:bCs/>
              </w:rPr>
              <w:t xml:space="preserve">4 </w:t>
            </w:r>
            <w:r w:rsidRPr="0055283E">
              <w:rPr>
                <w:rFonts w:ascii="Times New Roman" w:eastAsia="宋体" w:hAnsi="Times New Roman" w:cs="Times New Roman"/>
                <w:bCs/>
              </w:rPr>
              <w:t>块板（</w:t>
            </w:r>
            <w:r w:rsidRPr="0055283E">
              <w:rPr>
                <w:rFonts w:ascii="Times New Roman" w:eastAsia="宋体" w:hAnsi="Times New Roman" w:cs="Times New Roman"/>
                <w:bCs/>
              </w:rPr>
              <w:t xml:space="preserve">384 </w:t>
            </w:r>
            <w:r w:rsidRPr="0055283E">
              <w:rPr>
                <w:rFonts w:ascii="Times New Roman" w:eastAsia="宋体" w:hAnsi="Times New Roman" w:cs="Times New Roman"/>
                <w:bCs/>
              </w:rPr>
              <w:t>孔）</w:t>
            </w:r>
          </w:p>
        </w:tc>
      </w:tr>
      <w:tr w:rsidR="004B4D3C" w:rsidRPr="0055283E" w:rsidTr="008A4E02">
        <w:tc>
          <w:tcPr>
            <w:tcW w:w="2160" w:type="dxa"/>
          </w:tcPr>
          <w:p w:rsidR="004B4D3C" w:rsidRPr="0055283E" w:rsidRDefault="00000000">
            <w:pPr>
              <w:rPr>
                <w:rFonts w:ascii="Times New Roman" w:eastAsia="宋体" w:hAnsi="Times New Roman" w:cs="Times New Roman"/>
                <w:bCs/>
              </w:rPr>
            </w:pPr>
            <w:r w:rsidRPr="0055283E">
              <w:rPr>
                <w:rFonts w:ascii="Times New Roman" w:eastAsia="宋体" w:hAnsi="Times New Roman" w:cs="Times New Roman"/>
                <w:bCs/>
              </w:rPr>
              <w:t>10% Tween-20</w:t>
            </w:r>
            <w:r w:rsidRPr="0055283E">
              <w:rPr>
                <w:rFonts w:ascii="Times New Roman" w:eastAsia="宋体" w:hAnsi="Times New Roman" w:cs="Times New Roman"/>
                <w:bCs/>
              </w:rPr>
              <w:t>（淬灭）</w:t>
            </w:r>
          </w:p>
        </w:tc>
        <w:tc>
          <w:tcPr>
            <w:tcW w:w="2160" w:type="dxa"/>
          </w:tcPr>
          <w:p w:rsidR="004B4D3C" w:rsidRPr="0055283E" w:rsidRDefault="00000000">
            <w:pPr>
              <w:rPr>
                <w:rFonts w:ascii="Times New Roman" w:eastAsia="宋体" w:hAnsi="Times New Roman" w:cs="Times New Roman"/>
                <w:bCs/>
              </w:rPr>
            </w:pPr>
            <w:r w:rsidRPr="0055283E">
              <w:rPr>
                <w:rFonts w:ascii="Times New Roman" w:eastAsia="宋体" w:hAnsi="Times New Roman" w:cs="Times New Roman"/>
                <w:bCs/>
              </w:rPr>
              <w:t>4 μl</w:t>
            </w:r>
          </w:p>
        </w:tc>
        <w:tc>
          <w:tcPr>
            <w:tcW w:w="2160" w:type="dxa"/>
          </w:tcPr>
          <w:p w:rsidR="004B4D3C" w:rsidRPr="0055283E" w:rsidRDefault="00000000">
            <w:pPr>
              <w:rPr>
                <w:rFonts w:ascii="Times New Roman" w:eastAsia="宋体" w:hAnsi="Times New Roman" w:cs="Times New Roman"/>
                <w:bCs/>
              </w:rPr>
            </w:pPr>
            <w:r w:rsidRPr="0055283E">
              <w:rPr>
                <w:rFonts w:ascii="Times New Roman" w:eastAsia="宋体" w:hAnsi="Times New Roman" w:cs="Times New Roman"/>
                <w:bCs/>
              </w:rPr>
              <w:t>384 μl</w:t>
            </w:r>
          </w:p>
        </w:tc>
        <w:tc>
          <w:tcPr>
            <w:tcW w:w="2160" w:type="dxa"/>
          </w:tcPr>
          <w:p w:rsidR="004B4D3C" w:rsidRPr="0055283E" w:rsidRDefault="00000000">
            <w:pPr>
              <w:rPr>
                <w:rFonts w:ascii="Times New Roman" w:eastAsia="宋体" w:hAnsi="Times New Roman" w:cs="Times New Roman"/>
                <w:bCs/>
              </w:rPr>
            </w:pPr>
            <w:r w:rsidRPr="0055283E">
              <w:rPr>
                <w:rFonts w:ascii="Times New Roman" w:eastAsia="宋体" w:hAnsi="Times New Roman" w:cs="Times New Roman"/>
                <w:bCs/>
              </w:rPr>
              <w:t>1536 μl</w:t>
            </w:r>
          </w:p>
        </w:tc>
      </w:tr>
      <w:tr w:rsidR="004B4D3C" w:rsidRPr="0055283E" w:rsidTr="008A4E02">
        <w:tc>
          <w:tcPr>
            <w:tcW w:w="2160" w:type="dxa"/>
          </w:tcPr>
          <w:p w:rsidR="004B4D3C" w:rsidRPr="0055283E" w:rsidRDefault="00000000">
            <w:pPr>
              <w:rPr>
                <w:rFonts w:ascii="Times New Roman" w:eastAsia="宋体" w:hAnsi="Times New Roman" w:cs="Times New Roman"/>
                <w:bCs/>
              </w:rPr>
            </w:pPr>
            <w:r w:rsidRPr="0055283E">
              <w:rPr>
                <w:rFonts w:ascii="Times New Roman" w:eastAsia="宋体" w:hAnsi="Times New Roman" w:cs="Times New Roman"/>
                <w:bCs/>
              </w:rPr>
              <w:t>ddH2O</w:t>
            </w:r>
            <w:r w:rsidRPr="0055283E">
              <w:rPr>
                <w:rFonts w:ascii="Times New Roman" w:eastAsia="宋体" w:hAnsi="Times New Roman" w:cs="Times New Roman"/>
                <w:bCs/>
              </w:rPr>
              <w:t>（</w:t>
            </w:r>
            <w:r w:rsidRPr="0055283E">
              <w:rPr>
                <w:rFonts w:ascii="Times New Roman" w:eastAsia="宋体" w:hAnsi="Times New Roman" w:cs="Times New Roman"/>
                <w:bCs/>
              </w:rPr>
              <w:t xml:space="preserve">PCR </w:t>
            </w:r>
            <w:r w:rsidRPr="0055283E">
              <w:rPr>
                <w:rFonts w:ascii="Times New Roman" w:eastAsia="宋体" w:hAnsi="Times New Roman" w:cs="Times New Roman"/>
                <w:bCs/>
              </w:rPr>
              <w:t>加入）</w:t>
            </w:r>
          </w:p>
        </w:tc>
        <w:tc>
          <w:tcPr>
            <w:tcW w:w="2160" w:type="dxa"/>
          </w:tcPr>
          <w:p w:rsidR="004B4D3C" w:rsidRPr="0055283E" w:rsidRDefault="00000000">
            <w:pPr>
              <w:rPr>
                <w:rFonts w:ascii="Times New Roman" w:eastAsia="宋体" w:hAnsi="Times New Roman" w:cs="Times New Roman"/>
                <w:bCs/>
              </w:rPr>
            </w:pPr>
            <w:r w:rsidRPr="0055283E">
              <w:rPr>
                <w:rFonts w:ascii="Times New Roman" w:eastAsia="宋体" w:hAnsi="Times New Roman" w:cs="Times New Roman"/>
                <w:bCs/>
              </w:rPr>
              <w:t>2 μl</w:t>
            </w:r>
          </w:p>
        </w:tc>
        <w:tc>
          <w:tcPr>
            <w:tcW w:w="2160" w:type="dxa"/>
          </w:tcPr>
          <w:p w:rsidR="004B4D3C" w:rsidRPr="0055283E" w:rsidRDefault="00000000">
            <w:pPr>
              <w:rPr>
                <w:rFonts w:ascii="Times New Roman" w:eastAsia="宋体" w:hAnsi="Times New Roman" w:cs="Times New Roman"/>
                <w:bCs/>
              </w:rPr>
            </w:pPr>
            <w:r w:rsidRPr="0055283E">
              <w:rPr>
                <w:rFonts w:ascii="Times New Roman" w:eastAsia="宋体" w:hAnsi="Times New Roman" w:cs="Times New Roman"/>
                <w:bCs/>
              </w:rPr>
              <w:t>192 μl</w:t>
            </w:r>
          </w:p>
        </w:tc>
        <w:tc>
          <w:tcPr>
            <w:tcW w:w="2160" w:type="dxa"/>
          </w:tcPr>
          <w:p w:rsidR="004B4D3C" w:rsidRPr="0055283E" w:rsidRDefault="00000000">
            <w:pPr>
              <w:rPr>
                <w:rFonts w:ascii="Times New Roman" w:eastAsia="宋体" w:hAnsi="Times New Roman" w:cs="Times New Roman"/>
                <w:bCs/>
              </w:rPr>
            </w:pPr>
            <w:r w:rsidRPr="0055283E">
              <w:rPr>
                <w:rFonts w:ascii="Times New Roman" w:eastAsia="宋体" w:hAnsi="Times New Roman" w:cs="Times New Roman"/>
                <w:bCs/>
              </w:rPr>
              <w:t>768 μl</w:t>
            </w:r>
          </w:p>
        </w:tc>
      </w:tr>
      <w:tr w:rsidR="004B4D3C" w:rsidRPr="0055283E" w:rsidTr="008A4E02">
        <w:tc>
          <w:tcPr>
            <w:tcW w:w="2160" w:type="dxa"/>
          </w:tcPr>
          <w:p w:rsidR="004B4D3C" w:rsidRPr="0055283E" w:rsidRDefault="00000000">
            <w:pPr>
              <w:rPr>
                <w:rFonts w:ascii="Times New Roman" w:eastAsia="宋体" w:hAnsi="Times New Roman" w:cs="Times New Roman"/>
                <w:bCs/>
              </w:rPr>
            </w:pPr>
            <w:r w:rsidRPr="0055283E">
              <w:rPr>
                <w:rFonts w:ascii="Times New Roman" w:eastAsia="宋体" w:hAnsi="Times New Roman" w:cs="Times New Roman"/>
                <w:bCs/>
              </w:rPr>
              <w:t>2× KAPA PCR Mix</w:t>
            </w:r>
          </w:p>
        </w:tc>
        <w:tc>
          <w:tcPr>
            <w:tcW w:w="2160" w:type="dxa"/>
          </w:tcPr>
          <w:p w:rsidR="004B4D3C" w:rsidRPr="0055283E" w:rsidRDefault="00000000">
            <w:pPr>
              <w:rPr>
                <w:rFonts w:ascii="Times New Roman" w:eastAsia="宋体" w:hAnsi="Times New Roman" w:cs="Times New Roman"/>
                <w:bCs/>
              </w:rPr>
            </w:pPr>
            <w:r w:rsidRPr="0055283E">
              <w:rPr>
                <w:rFonts w:ascii="Times New Roman" w:eastAsia="宋体" w:hAnsi="Times New Roman" w:cs="Times New Roman"/>
                <w:bCs/>
              </w:rPr>
              <w:t>10 μl</w:t>
            </w:r>
          </w:p>
        </w:tc>
        <w:tc>
          <w:tcPr>
            <w:tcW w:w="2160" w:type="dxa"/>
          </w:tcPr>
          <w:p w:rsidR="004B4D3C" w:rsidRPr="0055283E" w:rsidRDefault="00000000">
            <w:pPr>
              <w:rPr>
                <w:rFonts w:ascii="Times New Roman" w:eastAsia="宋体" w:hAnsi="Times New Roman" w:cs="Times New Roman"/>
                <w:bCs/>
              </w:rPr>
            </w:pPr>
            <w:r w:rsidRPr="0055283E">
              <w:rPr>
                <w:rFonts w:ascii="Times New Roman" w:eastAsia="宋体" w:hAnsi="Times New Roman" w:cs="Times New Roman"/>
                <w:bCs/>
              </w:rPr>
              <w:t>960 μl</w:t>
            </w:r>
          </w:p>
        </w:tc>
        <w:tc>
          <w:tcPr>
            <w:tcW w:w="2160" w:type="dxa"/>
          </w:tcPr>
          <w:p w:rsidR="004B4D3C" w:rsidRPr="0055283E" w:rsidRDefault="00000000">
            <w:pPr>
              <w:rPr>
                <w:rFonts w:ascii="Times New Roman" w:eastAsia="宋体" w:hAnsi="Times New Roman" w:cs="Times New Roman"/>
                <w:bCs/>
              </w:rPr>
            </w:pPr>
            <w:r w:rsidRPr="0055283E">
              <w:rPr>
                <w:rFonts w:ascii="Times New Roman" w:eastAsia="宋体" w:hAnsi="Times New Roman" w:cs="Times New Roman"/>
                <w:bCs/>
              </w:rPr>
              <w:t>3840 μl</w:t>
            </w:r>
          </w:p>
        </w:tc>
      </w:tr>
      <w:tr w:rsidR="004B4D3C" w:rsidRPr="0055283E" w:rsidTr="008A4E02">
        <w:tc>
          <w:tcPr>
            <w:tcW w:w="2160" w:type="dxa"/>
          </w:tcPr>
          <w:p w:rsidR="004B4D3C" w:rsidRPr="0055283E" w:rsidRDefault="00000000">
            <w:pPr>
              <w:rPr>
                <w:rFonts w:ascii="Times New Roman" w:eastAsia="宋体" w:hAnsi="Times New Roman" w:cs="Times New Roman"/>
                <w:bCs/>
              </w:rPr>
            </w:pPr>
            <w:r w:rsidRPr="0055283E">
              <w:rPr>
                <w:rFonts w:ascii="Times New Roman" w:eastAsia="宋体" w:hAnsi="Times New Roman" w:cs="Times New Roman"/>
                <w:bCs/>
              </w:rPr>
              <w:t xml:space="preserve">Pooling </w:t>
            </w:r>
            <w:r w:rsidRPr="0055283E">
              <w:rPr>
                <w:rFonts w:ascii="Times New Roman" w:eastAsia="宋体" w:hAnsi="Times New Roman" w:cs="Times New Roman"/>
                <w:bCs/>
              </w:rPr>
              <w:t>体积（取样）</w:t>
            </w:r>
          </w:p>
        </w:tc>
        <w:tc>
          <w:tcPr>
            <w:tcW w:w="2160" w:type="dxa"/>
          </w:tcPr>
          <w:p w:rsidR="004B4D3C" w:rsidRPr="0055283E" w:rsidRDefault="00000000">
            <w:pPr>
              <w:rPr>
                <w:rFonts w:ascii="Times New Roman" w:eastAsia="宋体" w:hAnsi="Times New Roman" w:cs="Times New Roman"/>
                <w:bCs/>
              </w:rPr>
            </w:pPr>
            <w:r w:rsidRPr="0055283E">
              <w:rPr>
                <w:rFonts w:ascii="Times New Roman" w:eastAsia="宋体" w:hAnsi="Times New Roman" w:cs="Times New Roman"/>
                <w:bCs/>
              </w:rPr>
              <w:t>5 μl/</w:t>
            </w:r>
            <w:r w:rsidRPr="0055283E">
              <w:rPr>
                <w:rFonts w:ascii="Times New Roman" w:eastAsia="宋体" w:hAnsi="Times New Roman" w:cs="Times New Roman"/>
                <w:bCs/>
              </w:rPr>
              <w:t>孔</w:t>
            </w:r>
          </w:p>
        </w:tc>
        <w:tc>
          <w:tcPr>
            <w:tcW w:w="2160" w:type="dxa"/>
          </w:tcPr>
          <w:p w:rsidR="004B4D3C" w:rsidRPr="0055283E" w:rsidRDefault="00000000">
            <w:pPr>
              <w:rPr>
                <w:rFonts w:ascii="Times New Roman" w:eastAsia="宋体" w:hAnsi="Times New Roman" w:cs="Times New Roman"/>
                <w:bCs/>
              </w:rPr>
            </w:pPr>
            <w:r w:rsidRPr="0055283E">
              <w:rPr>
                <w:rFonts w:ascii="Times New Roman" w:eastAsia="宋体" w:hAnsi="Times New Roman" w:cs="Times New Roman"/>
                <w:bCs/>
              </w:rPr>
              <w:t>480 μl</w:t>
            </w:r>
          </w:p>
        </w:tc>
        <w:tc>
          <w:tcPr>
            <w:tcW w:w="2160" w:type="dxa"/>
          </w:tcPr>
          <w:p w:rsidR="004B4D3C" w:rsidRPr="0055283E" w:rsidRDefault="00000000">
            <w:pPr>
              <w:rPr>
                <w:rFonts w:ascii="Times New Roman" w:eastAsia="宋体" w:hAnsi="Times New Roman" w:cs="Times New Roman"/>
                <w:bCs/>
              </w:rPr>
            </w:pPr>
            <w:r w:rsidRPr="0055283E">
              <w:rPr>
                <w:rFonts w:ascii="Times New Roman" w:eastAsia="宋体" w:hAnsi="Times New Roman" w:cs="Times New Roman"/>
                <w:bCs/>
              </w:rPr>
              <w:t>1920 μl</w:t>
            </w:r>
          </w:p>
        </w:tc>
      </w:tr>
    </w:tbl>
    <w:p w:rsidR="004B4D3C" w:rsidRPr="0055283E" w:rsidRDefault="00000000">
      <w:pPr>
        <w:rPr>
          <w:rFonts w:ascii="Times New Roman" w:eastAsia="宋体" w:hAnsi="Times New Roman" w:cs="Times New Roman"/>
          <w:bCs/>
          <w:lang w:eastAsia="zh-CN"/>
        </w:rPr>
      </w:pPr>
      <w:r w:rsidRPr="0055283E">
        <w:rPr>
          <w:rFonts w:ascii="Times New Roman" w:eastAsia="宋体" w:hAnsi="Times New Roman" w:cs="Times New Roman"/>
          <w:bCs/>
          <w:lang w:eastAsia="zh-CN"/>
        </w:rPr>
        <w:t>以上不含移液损耗；建议额外准备</w:t>
      </w:r>
      <w:r w:rsidRPr="0055283E">
        <w:rPr>
          <w:rFonts w:ascii="Times New Roman" w:eastAsia="宋体" w:hAnsi="Times New Roman" w:cs="Times New Roman"/>
          <w:bCs/>
          <w:lang w:eastAsia="zh-CN"/>
        </w:rPr>
        <w:t xml:space="preserve"> 10–20%</w:t>
      </w:r>
      <w:r w:rsidRPr="0055283E">
        <w:rPr>
          <w:rFonts w:ascii="Times New Roman" w:eastAsia="宋体" w:hAnsi="Times New Roman" w:cs="Times New Roman"/>
          <w:bCs/>
          <w:lang w:eastAsia="zh-CN"/>
        </w:rPr>
        <w:t>。</w:t>
      </w:r>
    </w:p>
    <w:p w:rsidR="004B4D3C" w:rsidRPr="0055283E" w:rsidRDefault="00000000">
      <w:pPr>
        <w:pStyle w:val="1"/>
        <w:rPr>
          <w:rFonts w:ascii="Times New Roman" w:eastAsia="宋体" w:hAnsi="Times New Roman" w:cs="Times New Roman"/>
          <w:b w:val="0"/>
          <w:lang w:eastAsia="zh-CN"/>
        </w:rPr>
      </w:pPr>
      <w:r w:rsidRPr="0055283E">
        <w:rPr>
          <w:rFonts w:ascii="Times New Roman" w:eastAsia="宋体" w:hAnsi="Times New Roman" w:cs="Times New Roman"/>
          <w:b w:val="0"/>
          <w:lang w:eastAsia="zh-CN"/>
        </w:rPr>
        <w:lastRenderedPageBreak/>
        <w:t xml:space="preserve">9. </w:t>
      </w:r>
      <w:r w:rsidRPr="0055283E">
        <w:rPr>
          <w:rFonts w:ascii="Times New Roman" w:eastAsia="宋体" w:hAnsi="Times New Roman" w:cs="Times New Roman"/>
          <w:b w:val="0"/>
          <w:lang w:eastAsia="zh-CN"/>
        </w:rPr>
        <w:t>质量控制与常见问题（简要）</w:t>
      </w:r>
    </w:p>
    <w:p w:rsidR="004B4D3C" w:rsidRPr="0055283E" w:rsidRDefault="00000000">
      <w:pPr>
        <w:pStyle w:val="a0"/>
        <w:rPr>
          <w:rFonts w:ascii="Times New Roman" w:eastAsia="宋体" w:hAnsi="Times New Roman" w:cs="Times New Roman"/>
          <w:bCs/>
        </w:rPr>
      </w:pPr>
      <w:r w:rsidRPr="0055283E">
        <w:rPr>
          <w:rFonts w:ascii="Times New Roman" w:eastAsia="宋体" w:hAnsi="Times New Roman" w:cs="Times New Roman"/>
          <w:bCs/>
        </w:rPr>
        <w:t>分选门控：优先确保</w:t>
      </w:r>
      <w:r w:rsidRPr="0055283E">
        <w:rPr>
          <w:rFonts w:ascii="Times New Roman" w:eastAsia="宋体" w:hAnsi="Times New Roman" w:cs="Times New Roman"/>
          <w:bCs/>
        </w:rPr>
        <w:t xml:space="preserve"> singlet nuclei</w:t>
      </w:r>
      <w:r w:rsidRPr="0055283E">
        <w:rPr>
          <w:rFonts w:ascii="Times New Roman" w:eastAsia="宋体" w:hAnsi="Times New Roman" w:cs="Times New Roman"/>
          <w:bCs/>
        </w:rPr>
        <w:t>（</w:t>
      </w:r>
      <w:r w:rsidRPr="0055283E">
        <w:rPr>
          <w:rFonts w:ascii="Times New Roman" w:eastAsia="宋体" w:hAnsi="Times New Roman" w:cs="Times New Roman"/>
          <w:bCs/>
        </w:rPr>
        <w:t xml:space="preserve">FSC/SSC + </w:t>
      </w:r>
      <w:r w:rsidRPr="0055283E">
        <w:rPr>
          <w:rFonts w:ascii="Times New Roman" w:eastAsia="宋体" w:hAnsi="Times New Roman" w:cs="Times New Roman"/>
          <w:bCs/>
        </w:rPr>
        <w:t>宽度门控）与稳定</w:t>
      </w:r>
      <w:r w:rsidRPr="0055283E">
        <w:rPr>
          <w:rFonts w:ascii="Times New Roman" w:eastAsia="宋体" w:hAnsi="Times New Roman" w:cs="Times New Roman"/>
          <w:bCs/>
        </w:rPr>
        <w:t xml:space="preserve"> DAPI </w:t>
      </w:r>
      <w:r w:rsidRPr="0055283E">
        <w:rPr>
          <w:rFonts w:ascii="Times New Roman" w:eastAsia="宋体" w:hAnsi="Times New Roman" w:cs="Times New Roman"/>
          <w:bCs/>
        </w:rPr>
        <w:t>阳性群；排除碎片与双</w:t>
      </w:r>
      <w:r w:rsidRPr="0055283E">
        <w:rPr>
          <w:rFonts w:ascii="Times New Roman" w:eastAsia="宋体" w:hAnsi="Times New Roman" w:cs="Times New Roman"/>
          <w:bCs/>
        </w:rPr>
        <w:t>ts</w:t>
      </w:r>
      <w:r w:rsidRPr="0055283E">
        <w:rPr>
          <w:rFonts w:ascii="Times New Roman" w:eastAsia="宋体" w:hAnsi="Times New Roman" w:cs="Times New Roman"/>
          <w:bCs/>
        </w:rPr>
        <w:t>。</w:t>
      </w:r>
    </w:p>
    <w:p w:rsidR="004B4D3C" w:rsidRPr="0055283E" w:rsidRDefault="00000000">
      <w:pPr>
        <w:pStyle w:val="a0"/>
        <w:rPr>
          <w:rFonts w:ascii="Times New Roman" w:eastAsia="宋体" w:hAnsi="Times New Roman" w:cs="Times New Roman"/>
          <w:bCs/>
          <w:lang w:eastAsia="zh-CN"/>
        </w:rPr>
      </w:pPr>
      <w:r w:rsidRPr="0055283E">
        <w:rPr>
          <w:rFonts w:ascii="Times New Roman" w:eastAsia="宋体" w:hAnsi="Times New Roman" w:cs="Times New Roman"/>
          <w:bCs/>
          <w:lang w:eastAsia="zh-CN"/>
        </w:rPr>
        <w:t>低细胞数样本：</w:t>
      </w:r>
      <w:r w:rsidRPr="0055283E">
        <w:rPr>
          <w:rFonts w:ascii="Times New Roman" w:eastAsia="宋体" w:hAnsi="Times New Roman" w:cs="Times New Roman"/>
          <w:bCs/>
          <w:lang w:eastAsia="zh-CN"/>
        </w:rPr>
        <w:t xml:space="preserve">BSA </w:t>
      </w:r>
      <w:r w:rsidRPr="0055283E">
        <w:rPr>
          <w:rFonts w:ascii="Times New Roman" w:eastAsia="宋体" w:hAnsi="Times New Roman" w:cs="Times New Roman"/>
          <w:bCs/>
          <w:lang w:eastAsia="zh-CN"/>
        </w:rPr>
        <w:t>预涂与温和操作是文库成功的关键之一。</w:t>
      </w:r>
    </w:p>
    <w:p w:rsidR="004B4D3C" w:rsidRPr="0055283E" w:rsidRDefault="00000000">
      <w:pPr>
        <w:pStyle w:val="a0"/>
        <w:rPr>
          <w:rFonts w:ascii="Times New Roman" w:eastAsia="宋体" w:hAnsi="Times New Roman" w:cs="Times New Roman"/>
          <w:bCs/>
          <w:lang w:eastAsia="zh-CN"/>
        </w:rPr>
      </w:pPr>
      <w:r w:rsidRPr="0055283E">
        <w:rPr>
          <w:rFonts w:ascii="Times New Roman" w:eastAsia="宋体" w:hAnsi="Times New Roman" w:cs="Times New Roman"/>
          <w:bCs/>
          <w:lang w:eastAsia="zh-CN"/>
        </w:rPr>
        <w:t>片段选择：回收</w:t>
      </w:r>
      <w:r w:rsidRPr="0055283E">
        <w:rPr>
          <w:rFonts w:ascii="Times New Roman" w:eastAsia="宋体" w:hAnsi="Times New Roman" w:cs="Times New Roman"/>
          <w:bCs/>
          <w:lang w:eastAsia="zh-CN"/>
        </w:rPr>
        <w:t xml:space="preserve"> 200–500 bp </w:t>
      </w:r>
      <w:r w:rsidRPr="0055283E">
        <w:rPr>
          <w:rFonts w:ascii="Times New Roman" w:eastAsia="宋体" w:hAnsi="Times New Roman" w:cs="Times New Roman"/>
          <w:bCs/>
          <w:lang w:eastAsia="zh-CN"/>
        </w:rPr>
        <w:t>往往对应较理想的</w:t>
      </w:r>
      <w:r w:rsidRPr="0055283E">
        <w:rPr>
          <w:rFonts w:ascii="Times New Roman" w:eastAsia="宋体" w:hAnsi="Times New Roman" w:cs="Times New Roman"/>
          <w:bCs/>
          <w:lang w:eastAsia="zh-CN"/>
        </w:rPr>
        <w:t xml:space="preserve"> scATAC </w:t>
      </w:r>
      <w:r w:rsidRPr="0055283E">
        <w:rPr>
          <w:rFonts w:ascii="Times New Roman" w:eastAsia="宋体" w:hAnsi="Times New Roman" w:cs="Times New Roman"/>
          <w:bCs/>
          <w:lang w:eastAsia="zh-CN"/>
        </w:rPr>
        <w:t>文库片段区间；尽量避免</w:t>
      </w:r>
      <w:r w:rsidRPr="0055283E">
        <w:rPr>
          <w:rFonts w:ascii="Times New Roman" w:eastAsia="宋体" w:hAnsi="Times New Roman" w:cs="Times New Roman"/>
          <w:bCs/>
          <w:lang w:eastAsia="zh-CN"/>
        </w:rPr>
        <w:t xml:space="preserve"> &gt;700 bp </w:t>
      </w:r>
      <w:r w:rsidRPr="0055283E">
        <w:rPr>
          <w:rFonts w:ascii="Times New Roman" w:eastAsia="宋体" w:hAnsi="Times New Roman" w:cs="Times New Roman"/>
          <w:bCs/>
          <w:lang w:eastAsia="zh-CN"/>
        </w:rPr>
        <w:t>的尾部。</w:t>
      </w:r>
    </w:p>
    <w:p w:rsidR="004B4D3C" w:rsidRPr="0055283E" w:rsidRDefault="00000000">
      <w:pPr>
        <w:pStyle w:val="a0"/>
        <w:rPr>
          <w:rFonts w:ascii="Times New Roman" w:eastAsia="宋体" w:hAnsi="Times New Roman" w:cs="Times New Roman"/>
          <w:bCs/>
          <w:lang w:eastAsia="zh-CN"/>
        </w:rPr>
      </w:pPr>
      <w:r w:rsidRPr="0055283E">
        <w:rPr>
          <w:rFonts w:ascii="Times New Roman" w:eastAsia="宋体" w:hAnsi="Times New Roman" w:cs="Times New Roman"/>
          <w:bCs/>
          <w:lang w:eastAsia="zh-CN"/>
        </w:rPr>
        <w:t>若背景高</w:t>
      </w:r>
      <w:r w:rsidRPr="0055283E">
        <w:rPr>
          <w:rFonts w:ascii="Times New Roman" w:eastAsia="宋体" w:hAnsi="Times New Roman" w:cs="Times New Roman"/>
          <w:bCs/>
          <w:lang w:eastAsia="zh-CN"/>
        </w:rPr>
        <w:t>/</w:t>
      </w:r>
      <w:r w:rsidRPr="0055283E">
        <w:rPr>
          <w:rFonts w:ascii="Times New Roman" w:eastAsia="宋体" w:hAnsi="Times New Roman" w:cs="Times New Roman"/>
          <w:bCs/>
          <w:lang w:eastAsia="zh-CN"/>
        </w:rPr>
        <w:t>核破裂：缩短裂解时间、降低吹打强度、确保所有缓冲液预冷。</w:t>
      </w:r>
    </w:p>
    <w:sectPr w:rsidR="004B4D3C" w:rsidRPr="0055283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503DAC"/>
    <w:multiLevelType w:val="multilevel"/>
    <w:tmpl w:val="808CE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6D67FE0"/>
    <w:multiLevelType w:val="multilevel"/>
    <w:tmpl w:val="2A849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DC2BB1"/>
    <w:multiLevelType w:val="multilevel"/>
    <w:tmpl w:val="B12C5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FB3579"/>
    <w:multiLevelType w:val="multilevel"/>
    <w:tmpl w:val="54F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5520B0"/>
    <w:multiLevelType w:val="multilevel"/>
    <w:tmpl w:val="65085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8F31D4"/>
    <w:multiLevelType w:val="multilevel"/>
    <w:tmpl w:val="7E388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8600FF"/>
    <w:multiLevelType w:val="multilevel"/>
    <w:tmpl w:val="B9E88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31012E"/>
    <w:multiLevelType w:val="hybridMultilevel"/>
    <w:tmpl w:val="E976F8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4390325A"/>
    <w:multiLevelType w:val="multilevel"/>
    <w:tmpl w:val="B4A4B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DE5B23"/>
    <w:multiLevelType w:val="multilevel"/>
    <w:tmpl w:val="43C89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124DC8"/>
    <w:multiLevelType w:val="multilevel"/>
    <w:tmpl w:val="6B1C7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3E23AB"/>
    <w:multiLevelType w:val="multilevel"/>
    <w:tmpl w:val="2A7AE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C04A6F"/>
    <w:multiLevelType w:val="multilevel"/>
    <w:tmpl w:val="9976E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8D658D"/>
    <w:multiLevelType w:val="multilevel"/>
    <w:tmpl w:val="1BC84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3FC6B09"/>
    <w:multiLevelType w:val="multilevel"/>
    <w:tmpl w:val="26D29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5FB655E"/>
    <w:multiLevelType w:val="multilevel"/>
    <w:tmpl w:val="1CDA3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0410439">
    <w:abstractNumId w:val="8"/>
  </w:num>
  <w:num w:numId="2" w16cid:durableId="1539968234">
    <w:abstractNumId w:val="6"/>
  </w:num>
  <w:num w:numId="3" w16cid:durableId="1867786152">
    <w:abstractNumId w:val="5"/>
  </w:num>
  <w:num w:numId="4" w16cid:durableId="1535771075">
    <w:abstractNumId w:val="4"/>
  </w:num>
  <w:num w:numId="5" w16cid:durableId="1447772378">
    <w:abstractNumId w:val="7"/>
  </w:num>
  <w:num w:numId="6" w16cid:durableId="165557475">
    <w:abstractNumId w:val="3"/>
  </w:num>
  <w:num w:numId="7" w16cid:durableId="209072843">
    <w:abstractNumId w:val="2"/>
  </w:num>
  <w:num w:numId="8" w16cid:durableId="682173532">
    <w:abstractNumId w:val="1"/>
  </w:num>
  <w:num w:numId="9" w16cid:durableId="1781339602">
    <w:abstractNumId w:val="0"/>
  </w:num>
  <w:num w:numId="10" w16cid:durableId="675771992">
    <w:abstractNumId w:val="21"/>
  </w:num>
  <w:num w:numId="11" w16cid:durableId="1907063012">
    <w:abstractNumId w:val="19"/>
  </w:num>
  <w:num w:numId="12" w16cid:durableId="429932599">
    <w:abstractNumId w:val="12"/>
  </w:num>
  <w:num w:numId="13" w16cid:durableId="1376660220">
    <w:abstractNumId w:val="14"/>
  </w:num>
  <w:num w:numId="14" w16cid:durableId="213467686">
    <w:abstractNumId w:val="9"/>
  </w:num>
  <w:num w:numId="15" w16cid:durableId="1193223090">
    <w:abstractNumId w:val="24"/>
  </w:num>
  <w:num w:numId="16" w16cid:durableId="1519076820">
    <w:abstractNumId w:val="13"/>
  </w:num>
  <w:num w:numId="17" w16cid:durableId="75370615">
    <w:abstractNumId w:val="18"/>
  </w:num>
  <w:num w:numId="18" w16cid:durableId="268046776">
    <w:abstractNumId w:val="22"/>
  </w:num>
  <w:num w:numId="19" w16cid:durableId="1217357596">
    <w:abstractNumId w:val="23"/>
  </w:num>
  <w:num w:numId="20" w16cid:durableId="1364405953">
    <w:abstractNumId w:val="10"/>
  </w:num>
  <w:num w:numId="21" w16cid:durableId="1687899295">
    <w:abstractNumId w:val="20"/>
  </w:num>
  <w:num w:numId="22" w16cid:durableId="641277227">
    <w:abstractNumId w:val="15"/>
  </w:num>
  <w:num w:numId="23" w16cid:durableId="1731952372">
    <w:abstractNumId w:val="17"/>
  </w:num>
  <w:num w:numId="24" w16cid:durableId="1680154150">
    <w:abstractNumId w:val="11"/>
  </w:num>
  <w:num w:numId="25" w16cid:durableId="19417900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bordersDoNotSurroundHeader/>
  <w:bordersDoNotSurroundFooter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B4D3C"/>
    <w:rsid w:val="0055283E"/>
    <w:rsid w:val="006E46EF"/>
    <w:rsid w:val="00753080"/>
    <w:rsid w:val="008A4E02"/>
    <w:rsid w:val="00A16506"/>
    <w:rsid w:val="00AA1D8D"/>
    <w:rsid w:val="00B47730"/>
    <w:rsid w:val="00CB0664"/>
    <w:rsid w:val="00E12E45"/>
    <w:rsid w:val="00F5539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BEBDD6"/>
  <w14:defaultImageDpi w14:val="300"/>
  <w15:docId w15:val="{A14BE93D-7F6D-0844-8578-BF6CE5C03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Calibri" w:eastAsia="微软雅黑" w:hAnsi="Calibri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9">
    <w:name w:val="Normal (Web)"/>
    <w:basedOn w:val="a1"/>
    <w:uiPriority w:val="99"/>
    <w:semiHidden/>
    <w:unhideWhenUsed/>
    <w:rsid w:val="00E12E45"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83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7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2860</TotalTime>
  <Pages>7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占鑫 常</cp:lastModifiedBy>
  <cp:revision>4</cp:revision>
  <cp:lastPrinted>2026-01-30T05:30:00Z</cp:lastPrinted>
  <dcterms:created xsi:type="dcterms:W3CDTF">2026-01-28T06:40:00Z</dcterms:created>
  <dcterms:modified xsi:type="dcterms:W3CDTF">2026-02-01T07:14:00Z</dcterms:modified>
  <cp:category/>
</cp:coreProperties>
</file>